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8751" w14:textId="74F80695" w:rsidR="005D4142" w:rsidRPr="008C14A9" w:rsidRDefault="008C14A9">
      <w:pPr>
        <w:rPr>
          <w:rFonts w:ascii="Arial" w:eastAsia="Arial" w:hAnsi="Arial" w:cs="Arial"/>
          <w:b/>
          <w:sz w:val="48"/>
          <w:szCs w:val="48"/>
          <w:lang w:val="nl-BE"/>
        </w:rPr>
      </w:pPr>
      <w:r w:rsidRPr="008C14A9">
        <w:rPr>
          <w:rFonts w:ascii="Arial" w:eastAsia="Arial" w:hAnsi="Arial" w:cs="Arial"/>
          <w:b/>
          <w:sz w:val="48"/>
          <w:szCs w:val="48"/>
          <w:lang w:val="nl-BE"/>
        </w:rPr>
        <w:t xml:space="preserve">Teamtaakmatrix - </w:t>
      </w:r>
      <w:r w:rsidR="00833502">
        <w:rPr>
          <w:rFonts w:ascii="Arial" w:eastAsia="Arial" w:hAnsi="Arial" w:cs="Arial"/>
          <w:b/>
          <w:sz w:val="48"/>
          <w:szCs w:val="48"/>
          <w:lang w:val="nl-BE"/>
        </w:rPr>
        <w:t>v</w:t>
      </w:r>
      <w:r w:rsidRPr="008C14A9">
        <w:rPr>
          <w:rFonts w:ascii="Arial" w:eastAsia="Arial" w:hAnsi="Arial" w:cs="Arial"/>
          <w:b/>
          <w:sz w:val="48"/>
          <w:szCs w:val="48"/>
          <w:lang w:val="nl-BE"/>
        </w:rPr>
        <w:t>oorbeeld</w:t>
      </w:r>
    </w:p>
    <w:p w14:paraId="34721D19" w14:textId="77777777" w:rsidR="005D4142" w:rsidRPr="008C14A9" w:rsidRDefault="008C14A9">
      <w:pPr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>Dit voorbeeld toont hoe een teamtaakmatrix ingevuld kan worden. Medewerkers duiden aan of ze bepaalde taken liever meer (+), minder (-), anders (A) of hetzelfde (=) zou willen uitvoeren.</w:t>
      </w:r>
    </w:p>
    <w:p w14:paraId="18D3066D" w14:textId="77777777" w:rsidR="005D4142" w:rsidRPr="008C14A9" w:rsidRDefault="008C14A9">
      <w:pPr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>Taken anders doen kan om veel verschillende dingen gaan:</w:t>
      </w:r>
    </w:p>
    <w:p w14:paraId="72AA3BDE" w14:textId="77777777" w:rsidR="005D4142" w:rsidRPr="008C14A9" w:rsidRDefault="008C14A9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>Andere volgorde of planning (bv. op een ander moment doen, taken spreiden over kortere blokken om de belasting te verlagen, meer tijd krijgen voor een taak).</w:t>
      </w:r>
    </w:p>
    <w:p w14:paraId="07C79D4D" w14:textId="461BA75C" w:rsidR="005D4142" w:rsidRPr="008C14A9" w:rsidRDefault="008C14A9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>Andere plek of context (bv. op een andere werkplek (thuis, stillere ruimte, ander bureau, ander werkstation met meer ruimte)</w:t>
      </w:r>
      <w:r>
        <w:rPr>
          <w:rFonts w:ascii="Arial" w:eastAsia="Arial" w:hAnsi="Arial" w:cs="Arial"/>
          <w:sz w:val="24"/>
          <w:szCs w:val="24"/>
          <w:lang w:val="nl-BE"/>
        </w:rPr>
        <w:t>)</w:t>
      </w:r>
      <w:r w:rsidRPr="008C14A9">
        <w:rPr>
          <w:rFonts w:ascii="Arial" w:eastAsia="Arial" w:hAnsi="Arial" w:cs="Arial"/>
          <w:sz w:val="24"/>
          <w:szCs w:val="24"/>
          <w:lang w:val="nl-BE"/>
        </w:rPr>
        <w:t>.</w:t>
      </w:r>
    </w:p>
    <w:p w14:paraId="0FEA4AF3" w14:textId="5743BA98" w:rsidR="005D4142" w:rsidRPr="00C956C8" w:rsidRDefault="008C14A9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 xml:space="preserve">Andere hulpmiddelen of technieken (bv. </w:t>
      </w:r>
      <w:r>
        <w:rPr>
          <w:rFonts w:ascii="Arial" w:eastAsia="Arial" w:hAnsi="Arial" w:cs="Arial"/>
          <w:sz w:val="24"/>
          <w:szCs w:val="24"/>
          <w:lang w:val="nl-BE"/>
        </w:rPr>
        <w:t>e</w:t>
      </w:r>
      <w:r w:rsidRPr="00C956C8">
        <w:rPr>
          <w:rFonts w:ascii="Arial" w:eastAsia="Arial" w:hAnsi="Arial" w:cs="Arial"/>
          <w:sz w:val="24"/>
          <w:szCs w:val="24"/>
          <w:lang w:val="nl-BE"/>
        </w:rPr>
        <w:t>rgonomische hulpmiddelen inzetten (bv. tilhulpmiddelen, spraakherkenning)).</w:t>
      </w:r>
    </w:p>
    <w:p w14:paraId="2A49F3B1" w14:textId="502F073A" w:rsidR="005D4142" w:rsidRPr="008C14A9" w:rsidRDefault="008C14A9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 xml:space="preserve">Andere samenwerking (bv. </w:t>
      </w:r>
      <w:r>
        <w:rPr>
          <w:rFonts w:ascii="Arial" w:eastAsia="Arial" w:hAnsi="Arial" w:cs="Arial"/>
          <w:sz w:val="24"/>
          <w:szCs w:val="24"/>
          <w:lang w:val="nl-BE"/>
        </w:rPr>
        <w:t>e</w:t>
      </w:r>
      <w:r w:rsidRPr="008C14A9">
        <w:rPr>
          <w:rFonts w:ascii="Arial" w:eastAsia="Arial" w:hAnsi="Arial" w:cs="Arial"/>
          <w:sz w:val="24"/>
          <w:szCs w:val="24"/>
          <w:lang w:val="nl-BE"/>
        </w:rPr>
        <w:t>en taak samen met een collega uitvoeren i.p.v. alleen of omgekeerd).</w:t>
      </w:r>
    </w:p>
    <w:tbl>
      <w:tblPr>
        <w:tblStyle w:val="a"/>
        <w:tblW w:w="12240" w:type="dxa"/>
        <w:tblInd w:w="-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2448"/>
        <w:gridCol w:w="2448"/>
        <w:gridCol w:w="2448"/>
        <w:gridCol w:w="2448"/>
      </w:tblGrid>
      <w:tr w:rsidR="005D4142" w14:paraId="3011F93A" w14:textId="77777777">
        <w:tc>
          <w:tcPr>
            <w:tcW w:w="2448" w:type="dxa"/>
          </w:tcPr>
          <w:p w14:paraId="7216959B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Taken</w:t>
            </w:r>
          </w:p>
        </w:tc>
        <w:tc>
          <w:tcPr>
            <w:tcW w:w="2448" w:type="dxa"/>
          </w:tcPr>
          <w:p w14:paraId="67764003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1</w:t>
            </w:r>
          </w:p>
        </w:tc>
        <w:tc>
          <w:tcPr>
            <w:tcW w:w="2448" w:type="dxa"/>
          </w:tcPr>
          <w:p w14:paraId="3E8291BA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2</w:t>
            </w:r>
          </w:p>
        </w:tc>
        <w:tc>
          <w:tcPr>
            <w:tcW w:w="2448" w:type="dxa"/>
          </w:tcPr>
          <w:p w14:paraId="321D4FDB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3</w:t>
            </w:r>
          </w:p>
        </w:tc>
        <w:tc>
          <w:tcPr>
            <w:tcW w:w="2448" w:type="dxa"/>
          </w:tcPr>
          <w:p w14:paraId="298D62BF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4</w:t>
            </w:r>
          </w:p>
        </w:tc>
      </w:tr>
      <w:tr w:rsidR="005D4142" w14:paraId="5B80DD13" w14:textId="77777777">
        <w:tc>
          <w:tcPr>
            <w:tcW w:w="2448" w:type="dxa"/>
          </w:tcPr>
          <w:p w14:paraId="3C92F69E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Rapporten opstellen</w:t>
            </w:r>
          </w:p>
        </w:tc>
        <w:tc>
          <w:tcPr>
            <w:tcW w:w="2448" w:type="dxa"/>
          </w:tcPr>
          <w:p w14:paraId="6D0BEF5A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7DEA355F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  <w:tc>
          <w:tcPr>
            <w:tcW w:w="2448" w:type="dxa"/>
          </w:tcPr>
          <w:p w14:paraId="1D0E6A16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448" w:type="dxa"/>
          </w:tcPr>
          <w:p w14:paraId="4D08891C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</w:tr>
      <w:tr w:rsidR="005D4142" w14:paraId="2E6E5AD0" w14:textId="77777777">
        <w:tc>
          <w:tcPr>
            <w:tcW w:w="2448" w:type="dxa"/>
          </w:tcPr>
          <w:p w14:paraId="79ADFCF0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Klantencontact</w:t>
            </w:r>
          </w:p>
        </w:tc>
        <w:tc>
          <w:tcPr>
            <w:tcW w:w="2448" w:type="dxa"/>
          </w:tcPr>
          <w:p w14:paraId="22CD77A1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  <w:tc>
          <w:tcPr>
            <w:tcW w:w="2448" w:type="dxa"/>
          </w:tcPr>
          <w:p w14:paraId="3F731974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3DA4594C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448" w:type="dxa"/>
          </w:tcPr>
          <w:p w14:paraId="65029080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</w:tr>
      <w:tr w:rsidR="005D4142" w14:paraId="73401DD6" w14:textId="77777777">
        <w:tc>
          <w:tcPr>
            <w:tcW w:w="2448" w:type="dxa"/>
          </w:tcPr>
          <w:p w14:paraId="5A9EAF02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invoeren</w:t>
            </w:r>
          </w:p>
        </w:tc>
        <w:tc>
          <w:tcPr>
            <w:tcW w:w="2448" w:type="dxa"/>
          </w:tcPr>
          <w:p w14:paraId="14ACCA94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448" w:type="dxa"/>
          </w:tcPr>
          <w:p w14:paraId="43E443FE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448" w:type="dxa"/>
          </w:tcPr>
          <w:p w14:paraId="271131E7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59B44175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</w:tr>
      <w:tr w:rsidR="005D4142" w14:paraId="6D2D1E46" w14:textId="77777777">
        <w:tc>
          <w:tcPr>
            <w:tcW w:w="2448" w:type="dxa"/>
          </w:tcPr>
          <w:p w14:paraId="7DC59000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Machine onderhoud</w:t>
            </w:r>
          </w:p>
        </w:tc>
        <w:tc>
          <w:tcPr>
            <w:tcW w:w="2448" w:type="dxa"/>
          </w:tcPr>
          <w:p w14:paraId="1F325A8B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69C85ACA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464FDE7C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  <w:tc>
          <w:tcPr>
            <w:tcW w:w="2448" w:type="dxa"/>
          </w:tcPr>
          <w:p w14:paraId="0117127E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5D4142" w14:paraId="018009E4" w14:textId="77777777">
        <w:tc>
          <w:tcPr>
            <w:tcW w:w="2448" w:type="dxa"/>
          </w:tcPr>
          <w:p w14:paraId="76EF4D9A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Planning en coördinatie</w:t>
            </w:r>
          </w:p>
        </w:tc>
        <w:tc>
          <w:tcPr>
            <w:tcW w:w="2448" w:type="dxa"/>
          </w:tcPr>
          <w:p w14:paraId="55810128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=</w:t>
            </w:r>
          </w:p>
        </w:tc>
        <w:tc>
          <w:tcPr>
            <w:tcW w:w="2448" w:type="dxa"/>
          </w:tcPr>
          <w:p w14:paraId="5116513E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60379F13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448" w:type="dxa"/>
          </w:tcPr>
          <w:p w14:paraId="50DE76CA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</w:tr>
    </w:tbl>
    <w:p w14:paraId="28080F86" w14:textId="77777777" w:rsidR="005D4142" w:rsidRDefault="008C14A9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8485B26" w14:textId="0936E3F8" w:rsidR="005D4142" w:rsidRDefault="008C14A9">
      <w:pPr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lastRenderedPageBreak/>
        <w:t xml:space="preserve">Teamtaakmatrix - </w:t>
      </w:r>
      <w:r w:rsidR="00355054">
        <w:rPr>
          <w:rFonts w:ascii="Arial" w:eastAsia="Arial" w:hAnsi="Arial" w:cs="Arial"/>
          <w:b/>
          <w:sz w:val="48"/>
          <w:szCs w:val="48"/>
        </w:rPr>
        <w:t>l</w:t>
      </w:r>
      <w:r>
        <w:rPr>
          <w:rFonts w:ascii="Arial" w:eastAsia="Arial" w:hAnsi="Arial" w:cs="Arial"/>
          <w:b/>
          <w:sz w:val="48"/>
          <w:szCs w:val="48"/>
        </w:rPr>
        <w:t>eeg sjabloon</w:t>
      </w:r>
    </w:p>
    <w:p w14:paraId="6ADDB37B" w14:textId="77777777" w:rsidR="005D4142" w:rsidRPr="008C14A9" w:rsidRDefault="008C14A9">
      <w:pPr>
        <w:rPr>
          <w:rFonts w:ascii="Arial" w:eastAsia="Arial" w:hAnsi="Arial" w:cs="Arial"/>
          <w:sz w:val="24"/>
          <w:szCs w:val="24"/>
          <w:lang w:val="nl-BE"/>
        </w:rPr>
      </w:pPr>
      <w:r w:rsidRPr="008C14A9">
        <w:rPr>
          <w:rFonts w:ascii="Arial" w:eastAsia="Arial" w:hAnsi="Arial" w:cs="Arial"/>
          <w:sz w:val="24"/>
          <w:szCs w:val="24"/>
          <w:lang w:val="nl-BE"/>
        </w:rPr>
        <w:t>Gebruik dit sjabloon om de teamtaken te inventariseren en samen in te vullen.</w:t>
      </w:r>
    </w:p>
    <w:tbl>
      <w:tblPr>
        <w:tblStyle w:val="a0"/>
        <w:tblW w:w="12240" w:type="dxa"/>
        <w:tblInd w:w="-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2448"/>
        <w:gridCol w:w="2448"/>
        <w:gridCol w:w="2448"/>
        <w:gridCol w:w="2448"/>
      </w:tblGrid>
      <w:tr w:rsidR="005D4142" w14:paraId="026B06F7" w14:textId="77777777">
        <w:tc>
          <w:tcPr>
            <w:tcW w:w="2448" w:type="dxa"/>
          </w:tcPr>
          <w:p w14:paraId="563B62C7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Taken</w:t>
            </w:r>
          </w:p>
        </w:tc>
        <w:tc>
          <w:tcPr>
            <w:tcW w:w="2448" w:type="dxa"/>
          </w:tcPr>
          <w:p w14:paraId="3F49581D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1</w:t>
            </w:r>
          </w:p>
        </w:tc>
        <w:tc>
          <w:tcPr>
            <w:tcW w:w="2448" w:type="dxa"/>
          </w:tcPr>
          <w:p w14:paraId="7BC638FB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2</w:t>
            </w:r>
          </w:p>
        </w:tc>
        <w:tc>
          <w:tcPr>
            <w:tcW w:w="2448" w:type="dxa"/>
          </w:tcPr>
          <w:p w14:paraId="7E84FD53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3</w:t>
            </w:r>
          </w:p>
        </w:tc>
        <w:tc>
          <w:tcPr>
            <w:tcW w:w="2448" w:type="dxa"/>
          </w:tcPr>
          <w:p w14:paraId="4EF75B01" w14:textId="77777777" w:rsidR="005D4142" w:rsidRDefault="008C14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Medewerker 4</w:t>
            </w:r>
          </w:p>
        </w:tc>
      </w:tr>
      <w:tr w:rsidR="005D4142" w14:paraId="4C3F6195" w14:textId="77777777">
        <w:tc>
          <w:tcPr>
            <w:tcW w:w="2448" w:type="dxa"/>
          </w:tcPr>
          <w:p w14:paraId="5EF6DDC9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FA760BB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336C851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7AF91DC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57B74DE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319A968E" w14:textId="77777777">
        <w:tc>
          <w:tcPr>
            <w:tcW w:w="2448" w:type="dxa"/>
          </w:tcPr>
          <w:p w14:paraId="368F716A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7FEB2A5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1183431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89703E1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47CC4E7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750E3EA0" w14:textId="77777777">
        <w:tc>
          <w:tcPr>
            <w:tcW w:w="2448" w:type="dxa"/>
          </w:tcPr>
          <w:p w14:paraId="128E87C0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0FA9324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7EB7D02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02780A9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67F8495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2B3581D5" w14:textId="77777777">
        <w:tc>
          <w:tcPr>
            <w:tcW w:w="2448" w:type="dxa"/>
          </w:tcPr>
          <w:p w14:paraId="3E857743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13D17FD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FCE05CC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DC1487C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B06B408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355C5E1D" w14:textId="77777777">
        <w:tc>
          <w:tcPr>
            <w:tcW w:w="2448" w:type="dxa"/>
          </w:tcPr>
          <w:p w14:paraId="3EC28393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73E64E9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FB21590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DF203C4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8873080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1675C2AF" w14:textId="77777777">
        <w:tc>
          <w:tcPr>
            <w:tcW w:w="2448" w:type="dxa"/>
          </w:tcPr>
          <w:p w14:paraId="3393608B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7EB7E73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05EE654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3B71B94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2A9C84C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6AE698CE" w14:textId="77777777">
        <w:tc>
          <w:tcPr>
            <w:tcW w:w="2448" w:type="dxa"/>
          </w:tcPr>
          <w:p w14:paraId="3EBA7A75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2F8ADE7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93430C3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23F8B60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AD28FE2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4142" w14:paraId="08D4E468" w14:textId="77777777">
        <w:tc>
          <w:tcPr>
            <w:tcW w:w="2448" w:type="dxa"/>
          </w:tcPr>
          <w:p w14:paraId="2B811085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163978F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4BA093D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0013D27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A93F2C3" w14:textId="77777777" w:rsidR="005D4142" w:rsidRDefault="005D41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4B1AC8" w14:textId="77777777" w:rsidR="005D4142" w:rsidRDefault="005D41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sectPr w:rsidR="005D4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800" w:bottom="1440" w:left="180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4516" w14:textId="77777777" w:rsidR="00316D19" w:rsidRDefault="00316D19" w:rsidP="00C956C8">
      <w:pPr>
        <w:spacing w:after="0" w:line="240" w:lineRule="auto"/>
      </w:pPr>
      <w:r>
        <w:separator/>
      </w:r>
    </w:p>
  </w:endnote>
  <w:endnote w:type="continuationSeparator" w:id="0">
    <w:p w14:paraId="00B7624C" w14:textId="77777777" w:rsidR="00316D19" w:rsidRDefault="00316D19" w:rsidP="00C9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8A05" w14:textId="77777777" w:rsidR="00D95E33" w:rsidRDefault="00D95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53B2" w14:textId="67F92588" w:rsidR="00C956C8" w:rsidRPr="00C956C8" w:rsidRDefault="00C956C8" w:rsidP="00C956C8">
    <w:pPr>
      <w:pStyle w:val="Footer"/>
      <w:jc w:val="center"/>
      <w:rPr>
        <w:color w:val="808080" w:themeColor="background1" w:themeShade="80"/>
      </w:rPr>
    </w:pPr>
    <w:r w:rsidRPr="00641CD6">
      <w:rPr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0B792F29" wp14:editId="4312DE1C">
          <wp:simplePos x="0" y="0"/>
          <wp:positionH relativeFrom="column">
            <wp:posOffset>-676275</wp:posOffset>
          </wp:positionH>
          <wp:positionV relativeFrom="paragraph">
            <wp:posOffset>-110490</wp:posOffset>
          </wp:positionV>
          <wp:extent cx="419100" cy="419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1CD6">
      <w:rPr>
        <w:color w:val="808080" w:themeColor="background1" w:themeShade="80"/>
      </w:rPr>
      <w:t>maakdematch.be</w:t>
    </w:r>
  </w:p>
  <w:p w14:paraId="6800DEED" w14:textId="77777777" w:rsidR="00C956C8" w:rsidRDefault="00C95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65EF" w14:textId="77777777" w:rsidR="00D95E33" w:rsidRDefault="00D95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D1E8" w14:textId="77777777" w:rsidR="00316D19" w:rsidRDefault="00316D19" w:rsidP="00C956C8">
      <w:pPr>
        <w:spacing w:after="0" w:line="240" w:lineRule="auto"/>
      </w:pPr>
      <w:r>
        <w:separator/>
      </w:r>
    </w:p>
  </w:footnote>
  <w:footnote w:type="continuationSeparator" w:id="0">
    <w:p w14:paraId="60D08E3F" w14:textId="77777777" w:rsidR="00316D19" w:rsidRDefault="00316D19" w:rsidP="00C9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E7BB" w14:textId="77777777" w:rsidR="00D95E33" w:rsidRDefault="00D95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6E9A" w14:textId="77777777" w:rsidR="00D95E33" w:rsidRDefault="00D95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2F0E" w14:textId="77777777" w:rsidR="00D95E33" w:rsidRDefault="00D95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22EB"/>
    <w:multiLevelType w:val="multilevel"/>
    <w:tmpl w:val="A100FEE6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4467E1"/>
    <w:multiLevelType w:val="multilevel"/>
    <w:tmpl w:val="E1F86A6E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42"/>
    <w:rsid w:val="00316D19"/>
    <w:rsid w:val="00355054"/>
    <w:rsid w:val="0049496E"/>
    <w:rsid w:val="005D4142"/>
    <w:rsid w:val="00833502"/>
    <w:rsid w:val="008C14A9"/>
    <w:rsid w:val="00C956C8"/>
    <w:rsid w:val="00D9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994E"/>
  <w15:docId w15:val="{EA8DEFCB-20BE-4ED2-90F5-E15B8C6C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C95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farT4X2TkVixhUsfs7RBusEzA==">CgMxLjA4AHIhMUZ3UldjcU5WaFM3a3NhT1M0a0E0UkZjOE05Wm5tbU1q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1000</Characters>
  <Application>Microsoft Office Word</Application>
  <DocSecurity>0</DocSecurity>
  <Lines>8</Lines>
  <Paragraphs>2</Paragraphs>
  <ScaleCrop>false</ScaleCrop>
  <Company>UHasselt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ENGELS Laura</cp:lastModifiedBy>
  <cp:revision>4</cp:revision>
  <dcterms:created xsi:type="dcterms:W3CDTF">2025-10-20T12:00:00Z</dcterms:created>
  <dcterms:modified xsi:type="dcterms:W3CDTF">2025-10-20T12:14:00Z</dcterms:modified>
</cp:coreProperties>
</file>