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D6C2" w14:textId="77777777" w:rsidR="00BF46F7" w:rsidRPr="00CD49F8" w:rsidRDefault="00E46D1F">
      <w:pPr>
        <w:pStyle w:val="Heading1"/>
        <w:rPr>
          <w:lang w:val="nl-BE"/>
        </w:rPr>
      </w:pPr>
      <w:r w:rsidRPr="00CD49F8">
        <w:rPr>
          <w:rFonts w:ascii="Arial" w:eastAsia="Arial" w:hAnsi="Arial" w:cs="Arial"/>
          <w:color w:val="000000"/>
          <w:sz w:val="48"/>
          <w:szCs w:val="48"/>
          <w:lang w:val="nl-BE"/>
        </w:rPr>
        <w:t>Takenoverzicht met tijdsdimensie</w:t>
      </w:r>
    </w:p>
    <w:p w14:paraId="1457C07F" w14:textId="77777777" w:rsidR="00BF46F7" w:rsidRPr="00CD49F8" w:rsidRDefault="00E46D1F">
      <w:pPr>
        <w:rPr>
          <w:rFonts w:ascii="Arial" w:eastAsia="Arial" w:hAnsi="Arial" w:cs="Arial"/>
          <w:sz w:val="24"/>
          <w:szCs w:val="24"/>
          <w:lang w:val="nl-BE"/>
        </w:rPr>
      </w:pPr>
      <w:r w:rsidRPr="00CD49F8">
        <w:rPr>
          <w:rFonts w:ascii="Arial" w:eastAsia="Arial" w:hAnsi="Arial" w:cs="Arial"/>
          <w:sz w:val="24"/>
          <w:szCs w:val="24"/>
          <w:lang w:val="nl-BE"/>
        </w:rPr>
        <w:t xml:space="preserve">Wanneer je als team de taken herverdeeld of anders ingericht hebt, is het slim om na te gaan of alle taken verdeeld zijn en of de taken ook op het juiste moment worden uitgevoerd. </w:t>
      </w:r>
    </w:p>
    <w:p w14:paraId="058090E5" w14:textId="77777777" w:rsidR="00BF46F7" w:rsidRDefault="00E46D1F">
      <w:pPr>
        <w:rPr>
          <w:rFonts w:ascii="Arial" w:eastAsia="Arial" w:hAnsi="Arial" w:cs="Arial"/>
          <w:sz w:val="24"/>
          <w:szCs w:val="24"/>
        </w:rPr>
      </w:pPr>
      <w:r>
        <w:rPr>
          <w:rFonts w:ascii="Arial" w:eastAsia="Arial" w:hAnsi="Arial" w:cs="Arial"/>
          <w:sz w:val="24"/>
          <w:szCs w:val="24"/>
        </w:rPr>
        <w:t xml:space="preserve">Maak </w:t>
      </w:r>
      <w:proofErr w:type="spellStart"/>
      <w:r>
        <w:rPr>
          <w:rFonts w:ascii="Arial" w:eastAsia="Arial" w:hAnsi="Arial" w:cs="Arial"/>
          <w:sz w:val="24"/>
          <w:szCs w:val="24"/>
        </w:rPr>
        <w:t>hierbij</w:t>
      </w:r>
      <w:proofErr w:type="spellEnd"/>
      <w:r>
        <w:rPr>
          <w:rFonts w:ascii="Arial" w:eastAsia="Arial" w:hAnsi="Arial" w:cs="Arial"/>
          <w:sz w:val="24"/>
          <w:szCs w:val="24"/>
        </w:rPr>
        <w:t xml:space="preserve"> </w:t>
      </w:r>
      <w:proofErr w:type="spellStart"/>
      <w:r>
        <w:rPr>
          <w:rFonts w:ascii="Arial" w:eastAsia="Arial" w:hAnsi="Arial" w:cs="Arial"/>
          <w:sz w:val="24"/>
          <w:szCs w:val="24"/>
        </w:rPr>
        <w:t>een</w:t>
      </w:r>
      <w:proofErr w:type="spellEnd"/>
      <w:r>
        <w:rPr>
          <w:rFonts w:ascii="Arial" w:eastAsia="Arial" w:hAnsi="Arial" w:cs="Arial"/>
          <w:sz w:val="24"/>
          <w:szCs w:val="24"/>
        </w:rPr>
        <w:t xml:space="preserve"> </w:t>
      </w:r>
      <w:proofErr w:type="spellStart"/>
      <w:r>
        <w:rPr>
          <w:rFonts w:ascii="Arial" w:eastAsia="Arial" w:hAnsi="Arial" w:cs="Arial"/>
          <w:sz w:val="24"/>
          <w:szCs w:val="24"/>
        </w:rPr>
        <w:t>onderscheid</w:t>
      </w:r>
      <w:proofErr w:type="spellEnd"/>
      <w:r>
        <w:rPr>
          <w:rFonts w:ascii="Arial" w:eastAsia="Arial" w:hAnsi="Arial" w:cs="Arial"/>
          <w:sz w:val="24"/>
          <w:szCs w:val="24"/>
        </w:rPr>
        <w:t xml:space="preserve"> </w:t>
      </w:r>
      <w:proofErr w:type="spellStart"/>
      <w:r>
        <w:rPr>
          <w:rFonts w:ascii="Arial" w:eastAsia="Arial" w:hAnsi="Arial" w:cs="Arial"/>
          <w:sz w:val="24"/>
          <w:szCs w:val="24"/>
        </w:rPr>
        <w:t>tussen</w:t>
      </w:r>
      <w:proofErr w:type="spellEnd"/>
    </w:p>
    <w:p w14:paraId="304362FB" w14:textId="77777777" w:rsidR="00BF46F7" w:rsidRPr="00CD49F8" w:rsidRDefault="00E46D1F">
      <w:pPr>
        <w:numPr>
          <w:ilvl w:val="0"/>
          <w:numId w:val="1"/>
        </w:numPr>
        <w:spacing w:after="0" w:line="259" w:lineRule="auto"/>
        <w:rPr>
          <w:rFonts w:ascii="Arial" w:eastAsia="Arial" w:hAnsi="Arial" w:cs="Arial"/>
          <w:sz w:val="24"/>
          <w:szCs w:val="24"/>
          <w:lang w:val="nl-BE"/>
        </w:rPr>
      </w:pPr>
      <w:proofErr w:type="spellStart"/>
      <w:r w:rsidRPr="00CD49F8">
        <w:rPr>
          <w:rFonts w:ascii="Arial" w:eastAsia="Arial" w:hAnsi="Arial" w:cs="Arial"/>
          <w:sz w:val="24"/>
          <w:szCs w:val="24"/>
          <w:lang w:val="nl-BE"/>
        </w:rPr>
        <w:t>Tijd-gebonden</w:t>
      </w:r>
      <w:proofErr w:type="spellEnd"/>
      <w:r w:rsidRPr="00CD49F8">
        <w:rPr>
          <w:rFonts w:ascii="Arial" w:eastAsia="Arial" w:hAnsi="Arial" w:cs="Arial"/>
          <w:sz w:val="24"/>
          <w:szCs w:val="24"/>
          <w:lang w:val="nl-BE"/>
        </w:rPr>
        <w:t xml:space="preserve"> taken, die op een specifi</w:t>
      </w:r>
      <w:r w:rsidRPr="00CD49F8">
        <w:rPr>
          <w:rFonts w:ascii="Arial" w:eastAsia="Arial" w:hAnsi="Arial" w:cs="Arial"/>
          <w:sz w:val="24"/>
          <w:szCs w:val="24"/>
          <w:lang w:val="nl-BE"/>
        </w:rPr>
        <w:t>ek moment van de dag of week moeten gebeuren (bv. ontvangen van leveringen, patiënten verzorgen). Dit kan ook gaan om taken die moeten gedaan zijn voor andere taken kunnen starten (bv. machine opstarten, levering uitpakken)</w:t>
      </w:r>
    </w:p>
    <w:p w14:paraId="2438FD18" w14:textId="77777777" w:rsidR="00BF46F7" w:rsidRPr="00CD49F8" w:rsidRDefault="00E46D1F">
      <w:pPr>
        <w:numPr>
          <w:ilvl w:val="0"/>
          <w:numId w:val="1"/>
        </w:numPr>
        <w:spacing w:after="0" w:line="259" w:lineRule="auto"/>
        <w:rPr>
          <w:rFonts w:ascii="Arial" w:eastAsia="Arial" w:hAnsi="Arial" w:cs="Arial"/>
          <w:sz w:val="24"/>
          <w:szCs w:val="24"/>
          <w:lang w:val="nl-BE"/>
        </w:rPr>
      </w:pPr>
      <w:r w:rsidRPr="00CD49F8">
        <w:rPr>
          <w:rFonts w:ascii="Arial" w:eastAsia="Arial" w:hAnsi="Arial" w:cs="Arial"/>
          <w:sz w:val="24"/>
          <w:szCs w:val="24"/>
          <w:lang w:val="nl-BE"/>
        </w:rPr>
        <w:t>Tijd-flexibele taken, die op mee</w:t>
      </w:r>
      <w:r w:rsidRPr="00CD49F8">
        <w:rPr>
          <w:rFonts w:ascii="Arial" w:eastAsia="Arial" w:hAnsi="Arial" w:cs="Arial"/>
          <w:sz w:val="24"/>
          <w:szCs w:val="24"/>
          <w:lang w:val="nl-BE"/>
        </w:rPr>
        <w:t>rdere momenten binnen een dag/week kunnen gebeuren (bv. atelier schoonmaken, rekken vullen).</w:t>
      </w:r>
    </w:p>
    <w:p w14:paraId="39524741" w14:textId="77777777" w:rsidR="00BF46F7" w:rsidRPr="00CD49F8" w:rsidRDefault="00E46D1F">
      <w:pPr>
        <w:numPr>
          <w:ilvl w:val="0"/>
          <w:numId w:val="1"/>
        </w:numPr>
        <w:spacing w:after="160" w:line="259" w:lineRule="auto"/>
        <w:rPr>
          <w:rFonts w:ascii="Arial" w:eastAsia="Arial" w:hAnsi="Arial" w:cs="Arial"/>
          <w:sz w:val="24"/>
          <w:szCs w:val="24"/>
          <w:lang w:val="nl-BE"/>
        </w:rPr>
      </w:pPr>
      <w:r w:rsidRPr="00CD49F8">
        <w:rPr>
          <w:rFonts w:ascii="Arial" w:eastAsia="Arial" w:hAnsi="Arial" w:cs="Arial"/>
          <w:sz w:val="24"/>
          <w:szCs w:val="24"/>
          <w:lang w:val="nl-BE"/>
        </w:rPr>
        <w:t xml:space="preserve">Taken die permanentie vereisen (bv. machine bedienen, bezetting helpdesk) </w:t>
      </w:r>
    </w:p>
    <w:p w14:paraId="248451AC" w14:textId="77777777" w:rsidR="00BF46F7" w:rsidRDefault="00E46D1F">
      <w:pPr>
        <w:rPr>
          <w:rFonts w:ascii="Arial" w:eastAsia="Arial" w:hAnsi="Arial" w:cs="Arial"/>
          <w:sz w:val="24"/>
          <w:szCs w:val="24"/>
        </w:rPr>
      </w:pPr>
      <w:proofErr w:type="spellStart"/>
      <w:r>
        <w:rPr>
          <w:rFonts w:ascii="Arial" w:eastAsia="Arial" w:hAnsi="Arial" w:cs="Arial"/>
          <w:i/>
          <w:sz w:val="24"/>
          <w:szCs w:val="24"/>
        </w:rPr>
        <w:t>Voorbeeld</w:t>
      </w:r>
      <w:proofErr w:type="spellEnd"/>
      <w:r>
        <w:rPr>
          <w:rFonts w:ascii="Arial" w:eastAsia="Arial" w:hAnsi="Arial" w:cs="Arial"/>
          <w:sz w:val="24"/>
          <w:szCs w:val="24"/>
        </w:rPr>
        <w:t>:</w:t>
      </w:r>
    </w:p>
    <w:tbl>
      <w:tblPr>
        <w:tblStyle w:val="a"/>
        <w:tblW w:w="12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448"/>
        <w:gridCol w:w="2448"/>
        <w:gridCol w:w="2448"/>
        <w:gridCol w:w="2448"/>
      </w:tblGrid>
      <w:tr w:rsidR="00BF46F7" w14:paraId="5D92294C" w14:textId="77777777">
        <w:tc>
          <w:tcPr>
            <w:tcW w:w="2448" w:type="dxa"/>
          </w:tcPr>
          <w:p w14:paraId="033DEAC9" w14:textId="77777777" w:rsidR="00BF46F7" w:rsidRDefault="00E46D1F">
            <w:pPr>
              <w:rPr>
                <w:rFonts w:ascii="Arial" w:eastAsia="Arial" w:hAnsi="Arial" w:cs="Arial"/>
                <w:b/>
                <w:sz w:val="24"/>
                <w:szCs w:val="24"/>
              </w:rPr>
            </w:pPr>
            <w:proofErr w:type="spellStart"/>
            <w:r>
              <w:rPr>
                <w:rFonts w:ascii="Arial" w:eastAsia="Arial" w:hAnsi="Arial" w:cs="Arial"/>
                <w:b/>
                <w:sz w:val="24"/>
                <w:szCs w:val="24"/>
              </w:rPr>
              <w:t>Taak</w:t>
            </w:r>
            <w:proofErr w:type="spellEnd"/>
          </w:p>
        </w:tc>
        <w:tc>
          <w:tcPr>
            <w:tcW w:w="2448" w:type="dxa"/>
          </w:tcPr>
          <w:p w14:paraId="7964D671" w14:textId="77777777" w:rsidR="00BF46F7" w:rsidRDefault="00E46D1F">
            <w:pPr>
              <w:rPr>
                <w:rFonts w:ascii="Arial" w:eastAsia="Arial" w:hAnsi="Arial" w:cs="Arial"/>
                <w:b/>
                <w:sz w:val="24"/>
                <w:szCs w:val="24"/>
              </w:rPr>
            </w:pPr>
            <w:proofErr w:type="spellStart"/>
            <w:r>
              <w:rPr>
                <w:rFonts w:ascii="Arial" w:eastAsia="Arial" w:hAnsi="Arial" w:cs="Arial"/>
                <w:b/>
                <w:sz w:val="24"/>
                <w:szCs w:val="24"/>
              </w:rPr>
              <w:t>Tijdstip</w:t>
            </w:r>
            <w:proofErr w:type="spellEnd"/>
          </w:p>
        </w:tc>
        <w:tc>
          <w:tcPr>
            <w:tcW w:w="2448" w:type="dxa"/>
          </w:tcPr>
          <w:p w14:paraId="2C839A73" w14:textId="77777777" w:rsidR="00BF46F7" w:rsidRDefault="00E46D1F">
            <w:pPr>
              <w:rPr>
                <w:rFonts w:ascii="Arial" w:eastAsia="Arial" w:hAnsi="Arial" w:cs="Arial"/>
                <w:b/>
                <w:sz w:val="24"/>
                <w:szCs w:val="24"/>
              </w:rPr>
            </w:pPr>
            <w:proofErr w:type="spellStart"/>
            <w:r>
              <w:rPr>
                <w:rFonts w:ascii="Arial" w:eastAsia="Arial" w:hAnsi="Arial" w:cs="Arial"/>
                <w:b/>
                <w:sz w:val="24"/>
                <w:szCs w:val="24"/>
              </w:rPr>
              <w:t>Tijdsgebonden</w:t>
            </w:r>
            <w:proofErr w:type="spellEnd"/>
            <w:r>
              <w:rPr>
                <w:rFonts w:ascii="Arial" w:eastAsia="Arial" w:hAnsi="Arial" w:cs="Arial"/>
                <w:b/>
                <w:sz w:val="24"/>
                <w:szCs w:val="24"/>
              </w:rPr>
              <w:t xml:space="preserve"> / </w:t>
            </w:r>
            <w:proofErr w:type="spellStart"/>
            <w:r>
              <w:rPr>
                <w:rFonts w:ascii="Arial" w:eastAsia="Arial" w:hAnsi="Arial" w:cs="Arial"/>
                <w:b/>
                <w:sz w:val="24"/>
                <w:szCs w:val="24"/>
              </w:rPr>
              <w:t>Flexibel</w:t>
            </w:r>
            <w:proofErr w:type="spellEnd"/>
          </w:p>
        </w:tc>
        <w:tc>
          <w:tcPr>
            <w:tcW w:w="2448" w:type="dxa"/>
          </w:tcPr>
          <w:p w14:paraId="4FC8FFD3" w14:textId="77777777" w:rsidR="00BF46F7" w:rsidRDefault="00E46D1F">
            <w:pPr>
              <w:rPr>
                <w:rFonts w:ascii="Arial" w:eastAsia="Arial" w:hAnsi="Arial" w:cs="Arial"/>
                <w:b/>
                <w:sz w:val="24"/>
                <w:szCs w:val="24"/>
              </w:rPr>
            </w:pPr>
            <w:proofErr w:type="spellStart"/>
            <w:r>
              <w:rPr>
                <w:rFonts w:ascii="Arial" w:eastAsia="Arial" w:hAnsi="Arial" w:cs="Arial"/>
                <w:b/>
                <w:sz w:val="24"/>
                <w:szCs w:val="24"/>
              </w:rPr>
              <w:t>Permanentie</w:t>
            </w:r>
            <w:proofErr w:type="spellEnd"/>
            <w:r>
              <w:rPr>
                <w:rFonts w:ascii="Arial" w:eastAsia="Arial" w:hAnsi="Arial" w:cs="Arial"/>
                <w:b/>
                <w:sz w:val="24"/>
                <w:szCs w:val="24"/>
              </w:rPr>
              <w:t xml:space="preserve"> </w:t>
            </w:r>
            <w:proofErr w:type="spellStart"/>
            <w:r>
              <w:rPr>
                <w:rFonts w:ascii="Arial" w:eastAsia="Arial" w:hAnsi="Arial" w:cs="Arial"/>
                <w:b/>
                <w:sz w:val="24"/>
                <w:szCs w:val="24"/>
              </w:rPr>
              <w:t>nodig</w:t>
            </w:r>
            <w:proofErr w:type="spellEnd"/>
            <w:r>
              <w:rPr>
                <w:rFonts w:ascii="Arial" w:eastAsia="Arial" w:hAnsi="Arial" w:cs="Arial"/>
                <w:b/>
                <w:sz w:val="24"/>
                <w:szCs w:val="24"/>
              </w:rPr>
              <w:t>?</w:t>
            </w:r>
          </w:p>
        </w:tc>
        <w:tc>
          <w:tcPr>
            <w:tcW w:w="2448" w:type="dxa"/>
          </w:tcPr>
          <w:p w14:paraId="6D0B1785" w14:textId="77777777" w:rsidR="00BF46F7" w:rsidRDefault="00E46D1F">
            <w:pPr>
              <w:rPr>
                <w:rFonts w:ascii="Arial" w:eastAsia="Arial" w:hAnsi="Arial" w:cs="Arial"/>
                <w:b/>
                <w:sz w:val="24"/>
                <w:szCs w:val="24"/>
              </w:rPr>
            </w:pPr>
            <w:proofErr w:type="spellStart"/>
            <w:r>
              <w:rPr>
                <w:rFonts w:ascii="Arial" w:eastAsia="Arial" w:hAnsi="Arial" w:cs="Arial"/>
                <w:b/>
                <w:sz w:val="24"/>
                <w:szCs w:val="24"/>
              </w:rPr>
              <w:t>Huidige</w:t>
            </w:r>
            <w:proofErr w:type="spellEnd"/>
            <w:r>
              <w:rPr>
                <w:rFonts w:ascii="Arial" w:eastAsia="Arial" w:hAnsi="Arial" w:cs="Arial"/>
                <w:b/>
                <w:sz w:val="24"/>
                <w:szCs w:val="24"/>
              </w:rPr>
              <w:t xml:space="preserve"> </w:t>
            </w:r>
            <w:proofErr w:type="spellStart"/>
            <w:r>
              <w:rPr>
                <w:rFonts w:ascii="Arial" w:eastAsia="Arial" w:hAnsi="Arial" w:cs="Arial"/>
                <w:b/>
                <w:sz w:val="24"/>
                <w:szCs w:val="24"/>
              </w:rPr>
              <w:t>uitvoerder</w:t>
            </w:r>
            <w:proofErr w:type="spellEnd"/>
            <w:r>
              <w:rPr>
                <w:rFonts w:ascii="Arial" w:eastAsia="Arial" w:hAnsi="Arial" w:cs="Arial"/>
                <w:b/>
                <w:sz w:val="24"/>
                <w:szCs w:val="24"/>
              </w:rPr>
              <w:t>(</w:t>
            </w:r>
            <w:r>
              <w:rPr>
                <w:rFonts w:ascii="Arial" w:eastAsia="Arial" w:hAnsi="Arial" w:cs="Arial"/>
                <w:b/>
                <w:sz w:val="24"/>
                <w:szCs w:val="24"/>
              </w:rPr>
              <w:t>s)</w:t>
            </w:r>
          </w:p>
        </w:tc>
      </w:tr>
      <w:tr w:rsidR="00BF46F7" w14:paraId="647CC6B9" w14:textId="77777777">
        <w:trPr>
          <w:trHeight w:val="551"/>
        </w:trPr>
        <w:tc>
          <w:tcPr>
            <w:tcW w:w="2448" w:type="dxa"/>
          </w:tcPr>
          <w:p w14:paraId="4B473CAC" w14:textId="77777777" w:rsidR="00BF46F7" w:rsidRDefault="00E46D1F">
            <w:pPr>
              <w:rPr>
                <w:rFonts w:ascii="Arial" w:eastAsia="Arial" w:hAnsi="Arial" w:cs="Arial"/>
                <w:sz w:val="24"/>
                <w:szCs w:val="24"/>
              </w:rPr>
            </w:pPr>
            <w:proofErr w:type="spellStart"/>
            <w:r>
              <w:rPr>
                <w:rFonts w:ascii="Arial" w:eastAsia="Arial" w:hAnsi="Arial" w:cs="Arial"/>
                <w:sz w:val="24"/>
                <w:szCs w:val="24"/>
              </w:rPr>
              <w:t>Telefoon</w:t>
            </w:r>
            <w:proofErr w:type="spellEnd"/>
            <w:r>
              <w:rPr>
                <w:rFonts w:ascii="Arial" w:eastAsia="Arial" w:hAnsi="Arial" w:cs="Arial"/>
                <w:sz w:val="24"/>
                <w:szCs w:val="24"/>
              </w:rPr>
              <w:t xml:space="preserve"> </w:t>
            </w:r>
            <w:proofErr w:type="spellStart"/>
            <w:r>
              <w:rPr>
                <w:rFonts w:ascii="Arial" w:eastAsia="Arial" w:hAnsi="Arial" w:cs="Arial"/>
                <w:sz w:val="24"/>
                <w:szCs w:val="24"/>
              </w:rPr>
              <w:t>opnemen</w:t>
            </w:r>
            <w:proofErr w:type="spellEnd"/>
          </w:p>
        </w:tc>
        <w:tc>
          <w:tcPr>
            <w:tcW w:w="2448" w:type="dxa"/>
          </w:tcPr>
          <w:p w14:paraId="06EF7A30" w14:textId="77777777" w:rsidR="00BF46F7" w:rsidRDefault="00E46D1F">
            <w:pPr>
              <w:rPr>
                <w:rFonts w:ascii="Arial" w:eastAsia="Arial" w:hAnsi="Arial" w:cs="Arial"/>
                <w:sz w:val="24"/>
                <w:szCs w:val="24"/>
              </w:rPr>
            </w:pPr>
            <w:r>
              <w:rPr>
                <w:rFonts w:ascii="Arial" w:eastAsia="Arial" w:hAnsi="Arial" w:cs="Arial"/>
                <w:sz w:val="24"/>
                <w:szCs w:val="24"/>
              </w:rPr>
              <w:t xml:space="preserve">Hele </w:t>
            </w:r>
            <w:proofErr w:type="spellStart"/>
            <w:r>
              <w:rPr>
                <w:rFonts w:ascii="Arial" w:eastAsia="Arial" w:hAnsi="Arial" w:cs="Arial"/>
                <w:sz w:val="24"/>
                <w:szCs w:val="24"/>
              </w:rPr>
              <w:t>dag</w:t>
            </w:r>
            <w:proofErr w:type="spellEnd"/>
            <w:r>
              <w:rPr>
                <w:rFonts w:ascii="Arial" w:eastAsia="Arial" w:hAnsi="Arial" w:cs="Arial"/>
                <w:sz w:val="24"/>
                <w:szCs w:val="24"/>
              </w:rPr>
              <w:t xml:space="preserve"> (9–17u)</w:t>
            </w:r>
          </w:p>
        </w:tc>
        <w:tc>
          <w:tcPr>
            <w:tcW w:w="2448" w:type="dxa"/>
          </w:tcPr>
          <w:p w14:paraId="2C2F45E7" w14:textId="77777777" w:rsidR="00BF46F7" w:rsidRDefault="00E46D1F">
            <w:pPr>
              <w:rPr>
                <w:rFonts w:ascii="Arial" w:eastAsia="Arial" w:hAnsi="Arial" w:cs="Arial"/>
                <w:sz w:val="24"/>
                <w:szCs w:val="24"/>
              </w:rPr>
            </w:pPr>
            <w:proofErr w:type="spellStart"/>
            <w:r>
              <w:rPr>
                <w:rFonts w:ascii="Arial" w:eastAsia="Arial" w:hAnsi="Arial" w:cs="Arial"/>
                <w:sz w:val="24"/>
                <w:szCs w:val="24"/>
              </w:rPr>
              <w:t>Tijdsgebonden</w:t>
            </w:r>
            <w:proofErr w:type="spellEnd"/>
          </w:p>
        </w:tc>
        <w:tc>
          <w:tcPr>
            <w:tcW w:w="2448" w:type="dxa"/>
          </w:tcPr>
          <w:p w14:paraId="2C9966D1" w14:textId="77777777" w:rsidR="00BF46F7" w:rsidRDefault="00E46D1F">
            <w:pPr>
              <w:rPr>
                <w:rFonts w:ascii="Arial" w:eastAsia="Arial" w:hAnsi="Arial" w:cs="Arial"/>
                <w:sz w:val="24"/>
                <w:szCs w:val="24"/>
              </w:rPr>
            </w:pPr>
            <w:r>
              <w:rPr>
                <w:rFonts w:ascii="Arial" w:eastAsia="Arial" w:hAnsi="Arial" w:cs="Arial"/>
                <w:sz w:val="24"/>
                <w:szCs w:val="24"/>
              </w:rPr>
              <w:t>Ja</w:t>
            </w:r>
          </w:p>
        </w:tc>
        <w:tc>
          <w:tcPr>
            <w:tcW w:w="2448" w:type="dxa"/>
          </w:tcPr>
          <w:p w14:paraId="140A26BC" w14:textId="77777777" w:rsidR="00BF46F7" w:rsidRDefault="00E46D1F">
            <w:pPr>
              <w:rPr>
                <w:rFonts w:ascii="Arial" w:eastAsia="Arial" w:hAnsi="Arial" w:cs="Arial"/>
                <w:sz w:val="24"/>
                <w:szCs w:val="24"/>
              </w:rPr>
            </w:pPr>
            <w:r>
              <w:rPr>
                <w:rFonts w:ascii="Arial" w:eastAsia="Arial" w:hAnsi="Arial" w:cs="Arial"/>
                <w:sz w:val="24"/>
                <w:szCs w:val="24"/>
              </w:rPr>
              <w:t>Sarah (</w:t>
            </w:r>
            <w:proofErr w:type="spellStart"/>
            <w:r>
              <w:rPr>
                <w:rFonts w:ascii="Arial" w:eastAsia="Arial" w:hAnsi="Arial" w:cs="Arial"/>
                <w:sz w:val="24"/>
                <w:szCs w:val="24"/>
              </w:rPr>
              <w:t>ochtend</w:t>
            </w:r>
            <w:proofErr w:type="spellEnd"/>
            <w:r>
              <w:rPr>
                <w:rFonts w:ascii="Arial" w:eastAsia="Arial" w:hAnsi="Arial" w:cs="Arial"/>
                <w:sz w:val="24"/>
                <w:szCs w:val="24"/>
              </w:rPr>
              <w:t>), Tom (</w:t>
            </w:r>
            <w:proofErr w:type="spellStart"/>
            <w:r>
              <w:rPr>
                <w:rFonts w:ascii="Arial" w:eastAsia="Arial" w:hAnsi="Arial" w:cs="Arial"/>
                <w:sz w:val="24"/>
                <w:szCs w:val="24"/>
              </w:rPr>
              <w:t>namiddag</w:t>
            </w:r>
            <w:proofErr w:type="spellEnd"/>
            <w:r>
              <w:rPr>
                <w:rFonts w:ascii="Arial" w:eastAsia="Arial" w:hAnsi="Arial" w:cs="Arial"/>
                <w:sz w:val="24"/>
                <w:szCs w:val="24"/>
              </w:rPr>
              <w:t>)</w:t>
            </w:r>
          </w:p>
        </w:tc>
      </w:tr>
      <w:tr w:rsidR="00BF46F7" w14:paraId="730CDF84" w14:textId="77777777">
        <w:trPr>
          <w:trHeight w:val="551"/>
        </w:trPr>
        <w:tc>
          <w:tcPr>
            <w:tcW w:w="2448" w:type="dxa"/>
          </w:tcPr>
          <w:p w14:paraId="21E08B8A" w14:textId="77777777" w:rsidR="00BF46F7" w:rsidRDefault="00E46D1F">
            <w:pPr>
              <w:rPr>
                <w:rFonts w:ascii="Arial" w:eastAsia="Arial" w:hAnsi="Arial" w:cs="Arial"/>
                <w:sz w:val="24"/>
                <w:szCs w:val="24"/>
              </w:rPr>
            </w:pPr>
            <w:proofErr w:type="spellStart"/>
            <w:r>
              <w:rPr>
                <w:rFonts w:ascii="Arial" w:eastAsia="Arial" w:hAnsi="Arial" w:cs="Arial"/>
                <w:sz w:val="24"/>
                <w:szCs w:val="24"/>
              </w:rPr>
              <w:t>Kassa</w:t>
            </w:r>
            <w:proofErr w:type="spellEnd"/>
            <w:r>
              <w:rPr>
                <w:rFonts w:ascii="Arial" w:eastAsia="Arial" w:hAnsi="Arial" w:cs="Arial"/>
                <w:sz w:val="24"/>
                <w:szCs w:val="24"/>
              </w:rPr>
              <w:t xml:space="preserve"> </w:t>
            </w:r>
            <w:proofErr w:type="spellStart"/>
            <w:r>
              <w:rPr>
                <w:rFonts w:ascii="Arial" w:eastAsia="Arial" w:hAnsi="Arial" w:cs="Arial"/>
                <w:sz w:val="24"/>
                <w:szCs w:val="24"/>
              </w:rPr>
              <w:t>openen</w:t>
            </w:r>
            <w:proofErr w:type="spellEnd"/>
          </w:p>
        </w:tc>
        <w:tc>
          <w:tcPr>
            <w:tcW w:w="2448" w:type="dxa"/>
          </w:tcPr>
          <w:p w14:paraId="3E55E8ED" w14:textId="77777777" w:rsidR="00BF46F7" w:rsidRDefault="00E46D1F">
            <w:pPr>
              <w:rPr>
                <w:rFonts w:ascii="Arial" w:eastAsia="Arial" w:hAnsi="Arial" w:cs="Arial"/>
                <w:sz w:val="24"/>
                <w:szCs w:val="24"/>
              </w:rPr>
            </w:pPr>
            <w:r>
              <w:rPr>
                <w:rFonts w:ascii="Arial" w:eastAsia="Arial" w:hAnsi="Arial" w:cs="Arial"/>
                <w:sz w:val="24"/>
                <w:szCs w:val="24"/>
              </w:rPr>
              <w:t>9u–9u15</w:t>
            </w:r>
          </w:p>
        </w:tc>
        <w:tc>
          <w:tcPr>
            <w:tcW w:w="2448" w:type="dxa"/>
          </w:tcPr>
          <w:p w14:paraId="00D5A3FE" w14:textId="77777777" w:rsidR="00BF46F7" w:rsidRDefault="00E46D1F">
            <w:pPr>
              <w:rPr>
                <w:rFonts w:ascii="Arial" w:eastAsia="Arial" w:hAnsi="Arial" w:cs="Arial"/>
                <w:sz w:val="24"/>
                <w:szCs w:val="24"/>
              </w:rPr>
            </w:pPr>
            <w:proofErr w:type="spellStart"/>
            <w:r>
              <w:rPr>
                <w:rFonts w:ascii="Arial" w:eastAsia="Arial" w:hAnsi="Arial" w:cs="Arial"/>
                <w:sz w:val="24"/>
                <w:szCs w:val="24"/>
              </w:rPr>
              <w:t>Tijdsgebonden</w:t>
            </w:r>
            <w:proofErr w:type="spellEnd"/>
          </w:p>
        </w:tc>
        <w:tc>
          <w:tcPr>
            <w:tcW w:w="2448" w:type="dxa"/>
          </w:tcPr>
          <w:p w14:paraId="1F00FD39" w14:textId="77777777" w:rsidR="00BF46F7" w:rsidRDefault="00E46D1F">
            <w:pPr>
              <w:rPr>
                <w:rFonts w:ascii="Arial" w:eastAsia="Arial" w:hAnsi="Arial" w:cs="Arial"/>
                <w:sz w:val="24"/>
                <w:szCs w:val="24"/>
              </w:rPr>
            </w:pPr>
            <w:r>
              <w:rPr>
                <w:rFonts w:ascii="Arial" w:eastAsia="Arial" w:hAnsi="Arial" w:cs="Arial"/>
                <w:sz w:val="24"/>
                <w:szCs w:val="24"/>
              </w:rPr>
              <w:t>Nee</w:t>
            </w:r>
          </w:p>
        </w:tc>
        <w:tc>
          <w:tcPr>
            <w:tcW w:w="2448" w:type="dxa"/>
          </w:tcPr>
          <w:p w14:paraId="03FF4529" w14:textId="77777777" w:rsidR="00BF46F7" w:rsidRDefault="00E46D1F">
            <w:pPr>
              <w:rPr>
                <w:rFonts w:ascii="Arial" w:eastAsia="Arial" w:hAnsi="Arial" w:cs="Arial"/>
                <w:sz w:val="24"/>
                <w:szCs w:val="24"/>
              </w:rPr>
            </w:pPr>
            <w:r>
              <w:rPr>
                <w:rFonts w:ascii="Arial" w:eastAsia="Arial" w:hAnsi="Arial" w:cs="Arial"/>
                <w:sz w:val="24"/>
                <w:szCs w:val="24"/>
              </w:rPr>
              <w:t>Fatima</w:t>
            </w:r>
          </w:p>
        </w:tc>
      </w:tr>
      <w:tr w:rsidR="00BF46F7" w14:paraId="28D69144" w14:textId="77777777">
        <w:trPr>
          <w:trHeight w:val="551"/>
        </w:trPr>
        <w:tc>
          <w:tcPr>
            <w:tcW w:w="2448" w:type="dxa"/>
          </w:tcPr>
          <w:p w14:paraId="4FE7B430" w14:textId="77777777" w:rsidR="00BF46F7" w:rsidRDefault="00E46D1F">
            <w:pPr>
              <w:rPr>
                <w:rFonts w:ascii="Arial" w:eastAsia="Arial" w:hAnsi="Arial" w:cs="Arial"/>
                <w:sz w:val="24"/>
                <w:szCs w:val="24"/>
              </w:rPr>
            </w:pPr>
            <w:proofErr w:type="spellStart"/>
            <w:r>
              <w:rPr>
                <w:rFonts w:ascii="Arial" w:eastAsia="Arial" w:hAnsi="Arial" w:cs="Arial"/>
                <w:sz w:val="24"/>
                <w:szCs w:val="24"/>
              </w:rPr>
              <w:t>Voorraad</w:t>
            </w:r>
            <w:proofErr w:type="spellEnd"/>
            <w:r>
              <w:rPr>
                <w:rFonts w:ascii="Arial" w:eastAsia="Arial" w:hAnsi="Arial" w:cs="Arial"/>
                <w:sz w:val="24"/>
                <w:szCs w:val="24"/>
              </w:rPr>
              <w:t xml:space="preserve"> </w:t>
            </w:r>
            <w:proofErr w:type="spellStart"/>
            <w:r>
              <w:rPr>
                <w:rFonts w:ascii="Arial" w:eastAsia="Arial" w:hAnsi="Arial" w:cs="Arial"/>
                <w:sz w:val="24"/>
                <w:szCs w:val="24"/>
              </w:rPr>
              <w:t>aanvullen</w:t>
            </w:r>
            <w:proofErr w:type="spellEnd"/>
          </w:p>
        </w:tc>
        <w:tc>
          <w:tcPr>
            <w:tcW w:w="2448" w:type="dxa"/>
          </w:tcPr>
          <w:p w14:paraId="06F886F5" w14:textId="77777777" w:rsidR="00BF46F7" w:rsidRDefault="00E46D1F">
            <w:pPr>
              <w:rPr>
                <w:rFonts w:ascii="Arial" w:eastAsia="Arial" w:hAnsi="Arial" w:cs="Arial"/>
                <w:sz w:val="24"/>
                <w:szCs w:val="24"/>
              </w:rPr>
            </w:pPr>
            <w:r>
              <w:rPr>
                <w:rFonts w:ascii="Arial" w:eastAsia="Arial" w:hAnsi="Arial" w:cs="Arial"/>
                <w:sz w:val="24"/>
                <w:szCs w:val="24"/>
              </w:rPr>
              <w:t>10–16u (</w:t>
            </w:r>
            <w:proofErr w:type="spellStart"/>
            <w:r>
              <w:rPr>
                <w:rFonts w:ascii="Arial" w:eastAsia="Arial" w:hAnsi="Arial" w:cs="Arial"/>
                <w:sz w:val="24"/>
                <w:szCs w:val="24"/>
              </w:rPr>
              <w:t>vrij</w:t>
            </w:r>
            <w:proofErr w:type="spellEnd"/>
            <w:r>
              <w:rPr>
                <w:rFonts w:ascii="Arial" w:eastAsia="Arial" w:hAnsi="Arial" w:cs="Arial"/>
                <w:sz w:val="24"/>
                <w:szCs w:val="24"/>
              </w:rPr>
              <w:t>)</w:t>
            </w:r>
          </w:p>
        </w:tc>
        <w:tc>
          <w:tcPr>
            <w:tcW w:w="2448" w:type="dxa"/>
          </w:tcPr>
          <w:p w14:paraId="075E1F9A" w14:textId="77777777" w:rsidR="00BF46F7" w:rsidRDefault="00E46D1F">
            <w:pPr>
              <w:rPr>
                <w:rFonts w:ascii="Arial" w:eastAsia="Arial" w:hAnsi="Arial" w:cs="Arial"/>
                <w:sz w:val="24"/>
                <w:szCs w:val="24"/>
              </w:rPr>
            </w:pPr>
            <w:proofErr w:type="spellStart"/>
            <w:r>
              <w:rPr>
                <w:rFonts w:ascii="Arial" w:eastAsia="Arial" w:hAnsi="Arial" w:cs="Arial"/>
                <w:sz w:val="24"/>
                <w:szCs w:val="24"/>
              </w:rPr>
              <w:t>Flexibel</w:t>
            </w:r>
            <w:proofErr w:type="spellEnd"/>
          </w:p>
        </w:tc>
        <w:tc>
          <w:tcPr>
            <w:tcW w:w="2448" w:type="dxa"/>
          </w:tcPr>
          <w:p w14:paraId="40EF0C12" w14:textId="77777777" w:rsidR="00BF46F7" w:rsidRDefault="00E46D1F">
            <w:pPr>
              <w:rPr>
                <w:rFonts w:ascii="Arial" w:eastAsia="Arial" w:hAnsi="Arial" w:cs="Arial"/>
                <w:sz w:val="24"/>
                <w:szCs w:val="24"/>
              </w:rPr>
            </w:pPr>
            <w:r>
              <w:rPr>
                <w:rFonts w:ascii="Arial" w:eastAsia="Arial" w:hAnsi="Arial" w:cs="Arial"/>
                <w:sz w:val="24"/>
                <w:szCs w:val="24"/>
              </w:rPr>
              <w:t>Nee</w:t>
            </w:r>
          </w:p>
        </w:tc>
        <w:tc>
          <w:tcPr>
            <w:tcW w:w="2448" w:type="dxa"/>
          </w:tcPr>
          <w:p w14:paraId="2DAEE010" w14:textId="77777777" w:rsidR="00BF46F7" w:rsidRDefault="00E46D1F">
            <w:pPr>
              <w:rPr>
                <w:rFonts w:ascii="Arial" w:eastAsia="Arial" w:hAnsi="Arial" w:cs="Arial"/>
                <w:sz w:val="24"/>
                <w:szCs w:val="24"/>
              </w:rPr>
            </w:pPr>
            <w:r>
              <w:rPr>
                <w:rFonts w:ascii="Arial" w:eastAsia="Arial" w:hAnsi="Arial" w:cs="Arial"/>
                <w:sz w:val="24"/>
                <w:szCs w:val="24"/>
              </w:rPr>
              <w:t>Tom, Emma</w:t>
            </w:r>
          </w:p>
        </w:tc>
      </w:tr>
      <w:tr w:rsidR="00BF46F7" w14:paraId="40B331E6" w14:textId="77777777">
        <w:trPr>
          <w:trHeight w:val="551"/>
        </w:trPr>
        <w:tc>
          <w:tcPr>
            <w:tcW w:w="2448" w:type="dxa"/>
          </w:tcPr>
          <w:p w14:paraId="4A8FB42C" w14:textId="77777777" w:rsidR="00BF46F7" w:rsidRDefault="00E46D1F">
            <w:pPr>
              <w:rPr>
                <w:rFonts w:ascii="Arial" w:eastAsia="Arial" w:hAnsi="Arial" w:cs="Arial"/>
                <w:sz w:val="24"/>
                <w:szCs w:val="24"/>
              </w:rPr>
            </w:pPr>
            <w:r>
              <w:rPr>
                <w:rFonts w:ascii="Arial" w:eastAsia="Arial" w:hAnsi="Arial" w:cs="Arial"/>
                <w:sz w:val="24"/>
                <w:szCs w:val="24"/>
              </w:rPr>
              <w:t xml:space="preserve">Machine </w:t>
            </w:r>
            <w:proofErr w:type="spellStart"/>
            <w:r>
              <w:rPr>
                <w:rFonts w:ascii="Arial" w:eastAsia="Arial" w:hAnsi="Arial" w:cs="Arial"/>
                <w:sz w:val="24"/>
                <w:szCs w:val="24"/>
              </w:rPr>
              <w:t>starten</w:t>
            </w:r>
            <w:proofErr w:type="spellEnd"/>
          </w:p>
        </w:tc>
        <w:tc>
          <w:tcPr>
            <w:tcW w:w="2448" w:type="dxa"/>
          </w:tcPr>
          <w:p w14:paraId="05FFC6FE" w14:textId="77777777" w:rsidR="00BF46F7" w:rsidRDefault="00E46D1F">
            <w:pPr>
              <w:rPr>
                <w:rFonts w:ascii="Arial" w:eastAsia="Arial" w:hAnsi="Arial" w:cs="Arial"/>
                <w:sz w:val="24"/>
                <w:szCs w:val="24"/>
              </w:rPr>
            </w:pPr>
            <w:r>
              <w:rPr>
                <w:rFonts w:ascii="Arial" w:eastAsia="Arial" w:hAnsi="Arial" w:cs="Arial"/>
                <w:sz w:val="24"/>
                <w:szCs w:val="24"/>
              </w:rPr>
              <w:t>7u30–7u45</w:t>
            </w:r>
          </w:p>
        </w:tc>
        <w:tc>
          <w:tcPr>
            <w:tcW w:w="2448" w:type="dxa"/>
          </w:tcPr>
          <w:p w14:paraId="4081AAEE" w14:textId="77777777" w:rsidR="00BF46F7" w:rsidRDefault="00E46D1F">
            <w:pPr>
              <w:rPr>
                <w:rFonts w:ascii="Arial" w:eastAsia="Arial" w:hAnsi="Arial" w:cs="Arial"/>
                <w:sz w:val="24"/>
                <w:szCs w:val="24"/>
              </w:rPr>
            </w:pPr>
            <w:proofErr w:type="spellStart"/>
            <w:r>
              <w:rPr>
                <w:rFonts w:ascii="Arial" w:eastAsia="Arial" w:hAnsi="Arial" w:cs="Arial"/>
                <w:sz w:val="24"/>
                <w:szCs w:val="24"/>
              </w:rPr>
              <w:t>Tijdsgebonden</w:t>
            </w:r>
            <w:proofErr w:type="spellEnd"/>
          </w:p>
        </w:tc>
        <w:tc>
          <w:tcPr>
            <w:tcW w:w="2448" w:type="dxa"/>
          </w:tcPr>
          <w:p w14:paraId="49875031" w14:textId="77777777" w:rsidR="00BF46F7" w:rsidRDefault="00E46D1F">
            <w:pPr>
              <w:rPr>
                <w:rFonts w:ascii="Arial" w:eastAsia="Arial" w:hAnsi="Arial" w:cs="Arial"/>
                <w:sz w:val="24"/>
                <w:szCs w:val="24"/>
              </w:rPr>
            </w:pPr>
            <w:r>
              <w:rPr>
                <w:rFonts w:ascii="Arial" w:eastAsia="Arial" w:hAnsi="Arial" w:cs="Arial"/>
                <w:sz w:val="24"/>
                <w:szCs w:val="24"/>
              </w:rPr>
              <w:t>Nee</w:t>
            </w:r>
          </w:p>
        </w:tc>
        <w:tc>
          <w:tcPr>
            <w:tcW w:w="2448" w:type="dxa"/>
          </w:tcPr>
          <w:p w14:paraId="671C3892" w14:textId="77777777" w:rsidR="00BF46F7" w:rsidRDefault="00E46D1F">
            <w:pPr>
              <w:rPr>
                <w:rFonts w:ascii="Arial" w:eastAsia="Arial" w:hAnsi="Arial" w:cs="Arial"/>
                <w:sz w:val="24"/>
                <w:szCs w:val="24"/>
              </w:rPr>
            </w:pPr>
            <w:r>
              <w:rPr>
                <w:rFonts w:ascii="Arial" w:eastAsia="Arial" w:hAnsi="Arial" w:cs="Arial"/>
                <w:sz w:val="24"/>
                <w:szCs w:val="24"/>
              </w:rPr>
              <w:t>Jan</w:t>
            </w:r>
          </w:p>
        </w:tc>
      </w:tr>
      <w:tr w:rsidR="00BF46F7" w14:paraId="231D5009" w14:textId="77777777">
        <w:trPr>
          <w:trHeight w:val="551"/>
        </w:trPr>
        <w:tc>
          <w:tcPr>
            <w:tcW w:w="2448" w:type="dxa"/>
          </w:tcPr>
          <w:p w14:paraId="358E1DDF" w14:textId="77777777" w:rsidR="00BF46F7" w:rsidRDefault="00E46D1F">
            <w:pPr>
              <w:rPr>
                <w:rFonts w:ascii="Arial" w:eastAsia="Arial" w:hAnsi="Arial" w:cs="Arial"/>
                <w:sz w:val="24"/>
                <w:szCs w:val="24"/>
              </w:rPr>
            </w:pPr>
            <w:proofErr w:type="spellStart"/>
            <w:r>
              <w:rPr>
                <w:rFonts w:ascii="Arial" w:eastAsia="Arial" w:hAnsi="Arial" w:cs="Arial"/>
                <w:sz w:val="24"/>
                <w:szCs w:val="24"/>
              </w:rPr>
              <w:t>Kwaliteitscontrole</w:t>
            </w:r>
            <w:proofErr w:type="spellEnd"/>
          </w:p>
        </w:tc>
        <w:tc>
          <w:tcPr>
            <w:tcW w:w="2448" w:type="dxa"/>
          </w:tcPr>
          <w:p w14:paraId="281CBB45" w14:textId="77777777" w:rsidR="00BF46F7" w:rsidRDefault="00E46D1F">
            <w:pPr>
              <w:rPr>
                <w:rFonts w:ascii="Arial" w:eastAsia="Arial" w:hAnsi="Arial" w:cs="Arial"/>
                <w:sz w:val="24"/>
                <w:szCs w:val="24"/>
              </w:rPr>
            </w:pPr>
            <w:r>
              <w:rPr>
                <w:rFonts w:ascii="Arial" w:eastAsia="Arial" w:hAnsi="Arial" w:cs="Arial"/>
                <w:sz w:val="24"/>
                <w:szCs w:val="24"/>
              </w:rPr>
              <w:t xml:space="preserve">10u </w:t>
            </w:r>
            <w:proofErr w:type="spellStart"/>
            <w:r>
              <w:rPr>
                <w:rFonts w:ascii="Arial" w:eastAsia="Arial" w:hAnsi="Arial" w:cs="Arial"/>
                <w:sz w:val="24"/>
                <w:szCs w:val="24"/>
              </w:rPr>
              <w:t>en</w:t>
            </w:r>
            <w:proofErr w:type="spellEnd"/>
            <w:r>
              <w:rPr>
                <w:rFonts w:ascii="Arial" w:eastAsia="Arial" w:hAnsi="Arial" w:cs="Arial"/>
                <w:sz w:val="24"/>
                <w:szCs w:val="24"/>
              </w:rPr>
              <w:t xml:space="preserve"> 15u</w:t>
            </w:r>
          </w:p>
        </w:tc>
        <w:tc>
          <w:tcPr>
            <w:tcW w:w="2448" w:type="dxa"/>
          </w:tcPr>
          <w:p w14:paraId="714915F0" w14:textId="77777777" w:rsidR="00BF46F7" w:rsidRDefault="00E46D1F">
            <w:pPr>
              <w:rPr>
                <w:rFonts w:ascii="Arial" w:eastAsia="Arial" w:hAnsi="Arial" w:cs="Arial"/>
                <w:sz w:val="24"/>
                <w:szCs w:val="24"/>
              </w:rPr>
            </w:pPr>
            <w:proofErr w:type="spellStart"/>
            <w:r>
              <w:rPr>
                <w:rFonts w:ascii="Arial" w:eastAsia="Arial" w:hAnsi="Arial" w:cs="Arial"/>
                <w:sz w:val="24"/>
                <w:szCs w:val="24"/>
              </w:rPr>
              <w:t>Tijdsgebonden</w:t>
            </w:r>
            <w:proofErr w:type="spellEnd"/>
          </w:p>
        </w:tc>
        <w:tc>
          <w:tcPr>
            <w:tcW w:w="2448" w:type="dxa"/>
          </w:tcPr>
          <w:p w14:paraId="1BDB8A28" w14:textId="77777777" w:rsidR="00BF46F7" w:rsidRDefault="00E46D1F">
            <w:pPr>
              <w:rPr>
                <w:rFonts w:ascii="Arial" w:eastAsia="Arial" w:hAnsi="Arial" w:cs="Arial"/>
                <w:sz w:val="24"/>
                <w:szCs w:val="24"/>
              </w:rPr>
            </w:pPr>
            <w:r>
              <w:rPr>
                <w:rFonts w:ascii="Arial" w:eastAsia="Arial" w:hAnsi="Arial" w:cs="Arial"/>
                <w:sz w:val="24"/>
                <w:szCs w:val="24"/>
              </w:rPr>
              <w:t>Nee</w:t>
            </w:r>
          </w:p>
        </w:tc>
        <w:tc>
          <w:tcPr>
            <w:tcW w:w="2448" w:type="dxa"/>
          </w:tcPr>
          <w:p w14:paraId="504FDEA5" w14:textId="77777777" w:rsidR="00BF46F7" w:rsidRDefault="00E46D1F">
            <w:pPr>
              <w:rPr>
                <w:rFonts w:ascii="Arial" w:eastAsia="Arial" w:hAnsi="Arial" w:cs="Arial"/>
                <w:sz w:val="24"/>
                <w:szCs w:val="24"/>
              </w:rPr>
            </w:pPr>
            <w:r>
              <w:rPr>
                <w:rFonts w:ascii="Arial" w:eastAsia="Arial" w:hAnsi="Arial" w:cs="Arial"/>
                <w:sz w:val="24"/>
                <w:szCs w:val="24"/>
              </w:rPr>
              <w:t>Emma (</w:t>
            </w:r>
            <w:proofErr w:type="spellStart"/>
            <w:r>
              <w:rPr>
                <w:rFonts w:ascii="Arial" w:eastAsia="Arial" w:hAnsi="Arial" w:cs="Arial"/>
                <w:sz w:val="24"/>
                <w:szCs w:val="24"/>
              </w:rPr>
              <w:t>ochtend</w:t>
            </w:r>
            <w:proofErr w:type="spellEnd"/>
            <w:r>
              <w:rPr>
                <w:rFonts w:ascii="Arial" w:eastAsia="Arial" w:hAnsi="Arial" w:cs="Arial"/>
                <w:sz w:val="24"/>
                <w:szCs w:val="24"/>
              </w:rPr>
              <w:t>), Tom (</w:t>
            </w:r>
            <w:proofErr w:type="spellStart"/>
            <w:r>
              <w:rPr>
                <w:rFonts w:ascii="Arial" w:eastAsia="Arial" w:hAnsi="Arial" w:cs="Arial"/>
                <w:sz w:val="24"/>
                <w:szCs w:val="24"/>
              </w:rPr>
              <w:t>namiddag</w:t>
            </w:r>
            <w:proofErr w:type="spellEnd"/>
            <w:r>
              <w:rPr>
                <w:rFonts w:ascii="Arial" w:eastAsia="Arial" w:hAnsi="Arial" w:cs="Arial"/>
                <w:sz w:val="24"/>
                <w:szCs w:val="24"/>
              </w:rPr>
              <w:t>)</w:t>
            </w:r>
          </w:p>
        </w:tc>
      </w:tr>
      <w:tr w:rsidR="00BF46F7" w14:paraId="76E1848A" w14:textId="77777777">
        <w:trPr>
          <w:trHeight w:val="551"/>
        </w:trPr>
        <w:tc>
          <w:tcPr>
            <w:tcW w:w="2448" w:type="dxa"/>
          </w:tcPr>
          <w:p w14:paraId="369438EB" w14:textId="77777777" w:rsidR="00BF46F7" w:rsidRDefault="00E46D1F">
            <w:pPr>
              <w:rPr>
                <w:rFonts w:ascii="Arial" w:eastAsia="Arial" w:hAnsi="Arial" w:cs="Arial"/>
                <w:sz w:val="24"/>
                <w:szCs w:val="24"/>
              </w:rPr>
            </w:pPr>
            <w:proofErr w:type="spellStart"/>
            <w:r>
              <w:rPr>
                <w:rFonts w:ascii="Arial" w:eastAsia="Arial" w:hAnsi="Arial" w:cs="Arial"/>
                <w:sz w:val="24"/>
                <w:szCs w:val="24"/>
              </w:rPr>
              <w:t>Administratie</w:t>
            </w:r>
            <w:proofErr w:type="spellEnd"/>
            <w:r>
              <w:rPr>
                <w:rFonts w:ascii="Arial" w:eastAsia="Arial" w:hAnsi="Arial" w:cs="Arial"/>
                <w:sz w:val="24"/>
                <w:szCs w:val="24"/>
              </w:rPr>
              <w:t xml:space="preserve"> orders</w:t>
            </w:r>
          </w:p>
        </w:tc>
        <w:tc>
          <w:tcPr>
            <w:tcW w:w="2448" w:type="dxa"/>
          </w:tcPr>
          <w:p w14:paraId="6F586C6E" w14:textId="77777777" w:rsidR="00BF46F7" w:rsidRDefault="00E46D1F">
            <w:pPr>
              <w:rPr>
                <w:rFonts w:ascii="Arial" w:eastAsia="Arial" w:hAnsi="Arial" w:cs="Arial"/>
                <w:sz w:val="24"/>
                <w:szCs w:val="24"/>
              </w:rPr>
            </w:pPr>
            <w:proofErr w:type="spellStart"/>
            <w:r>
              <w:rPr>
                <w:rFonts w:ascii="Arial" w:eastAsia="Arial" w:hAnsi="Arial" w:cs="Arial"/>
                <w:sz w:val="24"/>
                <w:szCs w:val="24"/>
              </w:rPr>
              <w:t>Voor</w:t>
            </w:r>
            <w:proofErr w:type="spellEnd"/>
            <w:r>
              <w:rPr>
                <w:rFonts w:ascii="Arial" w:eastAsia="Arial" w:hAnsi="Arial" w:cs="Arial"/>
                <w:sz w:val="24"/>
                <w:szCs w:val="24"/>
              </w:rPr>
              <w:t xml:space="preserve"> 17u</w:t>
            </w:r>
          </w:p>
        </w:tc>
        <w:tc>
          <w:tcPr>
            <w:tcW w:w="2448" w:type="dxa"/>
          </w:tcPr>
          <w:p w14:paraId="2E44A8BB" w14:textId="77777777" w:rsidR="00BF46F7" w:rsidRDefault="00E46D1F">
            <w:pPr>
              <w:rPr>
                <w:rFonts w:ascii="Arial" w:eastAsia="Arial" w:hAnsi="Arial" w:cs="Arial"/>
                <w:sz w:val="24"/>
                <w:szCs w:val="24"/>
              </w:rPr>
            </w:pPr>
            <w:proofErr w:type="spellStart"/>
            <w:r>
              <w:rPr>
                <w:rFonts w:ascii="Arial" w:eastAsia="Arial" w:hAnsi="Arial" w:cs="Arial"/>
                <w:sz w:val="24"/>
                <w:szCs w:val="24"/>
              </w:rPr>
              <w:t>Flexibel</w:t>
            </w:r>
            <w:proofErr w:type="spellEnd"/>
          </w:p>
        </w:tc>
        <w:tc>
          <w:tcPr>
            <w:tcW w:w="2448" w:type="dxa"/>
          </w:tcPr>
          <w:p w14:paraId="1B09CFA6" w14:textId="77777777" w:rsidR="00BF46F7" w:rsidRDefault="00E46D1F">
            <w:pPr>
              <w:rPr>
                <w:rFonts w:ascii="Arial" w:eastAsia="Arial" w:hAnsi="Arial" w:cs="Arial"/>
                <w:sz w:val="24"/>
                <w:szCs w:val="24"/>
              </w:rPr>
            </w:pPr>
            <w:r>
              <w:rPr>
                <w:rFonts w:ascii="Arial" w:eastAsia="Arial" w:hAnsi="Arial" w:cs="Arial"/>
                <w:sz w:val="24"/>
                <w:szCs w:val="24"/>
              </w:rPr>
              <w:t>Nee</w:t>
            </w:r>
          </w:p>
        </w:tc>
        <w:tc>
          <w:tcPr>
            <w:tcW w:w="2448" w:type="dxa"/>
          </w:tcPr>
          <w:p w14:paraId="626FD23E" w14:textId="77777777" w:rsidR="00BF46F7" w:rsidRDefault="00E46D1F">
            <w:pPr>
              <w:rPr>
                <w:rFonts w:ascii="Arial" w:eastAsia="Arial" w:hAnsi="Arial" w:cs="Arial"/>
                <w:sz w:val="24"/>
                <w:szCs w:val="24"/>
              </w:rPr>
            </w:pPr>
            <w:r>
              <w:rPr>
                <w:rFonts w:ascii="Arial" w:eastAsia="Arial" w:hAnsi="Arial" w:cs="Arial"/>
                <w:sz w:val="24"/>
                <w:szCs w:val="24"/>
              </w:rPr>
              <w:t>Sarah, Emma</w:t>
            </w:r>
          </w:p>
        </w:tc>
      </w:tr>
    </w:tbl>
    <w:p w14:paraId="44A6912D" w14:textId="77777777" w:rsidR="00BF46F7" w:rsidRDefault="00E46D1F">
      <w:pPr>
        <w:pStyle w:val="Heading1"/>
        <w:rPr>
          <w:rFonts w:ascii="Arial" w:eastAsia="Arial" w:hAnsi="Arial" w:cs="Arial"/>
          <w:sz w:val="24"/>
          <w:szCs w:val="24"/>
        </w:rPr>
      </w:pPr>
      <w:bookmarkStart w:id="0" w:name="_heading=h.8t8pci22rsv1" w:colFirst="0" w:colLast="0"/>
      <w:bookmarkEnd w:id="0"/>
      <w:proofErr w:type="spellStart"/>
      <w:r>
        <w:rPr>
          <w:rFonts w:ascii="Arial" w:eastAsia="Arial" w:hAnsi="Arial" w:cs="Arial"/>
          <w:color w:val="000000"/>
          <w:sz w:val="48"/>
          <w:szCs w:val="48"/>
        </w:rPr>
        <w:lastRenderedPageBreak/>
        <w:t>Takenoverzicht</w:t>
      </w:r>
      <w:proofErr w:type="spellEnd"/>
      <w:r>
        <w:rPr>
          <w:rFonts w:ascii="Arial" w:eastAsia="Arial" w:hAnsi="Arial" w:cs="Arial"/>
          <w:color w:val="000000"/>
          <w:sz w:val="48"/>
          <w:szCs w:val="48"/>
        </w:rPr>
        <w:t xml:space="preserve"> met </w:t>
      </w:r>
      <w:proofErr w:type="spellStart"/>
      <w:r>
        <w:rPr>
          <w:rFonts w:ascii="Arial" w:eastAsia="Arial" w:hAnsi="Arial" w:cs="Arial"/>
          <w:color w:val="000000"/>
          <w:sz w:val="48"/>
          <w:szCs w:val="48"/>
        </w:rPr>
        <w:t>tijdsdimensie</w:t>
      </w:r>
      <w:proofErr w:type="spellEnd"/>
      <w:r>
        <w:rPr>
          <w:rFonts w:ascii="Arial" w:eastAsia="Arial" w:hAnsi="Arial" w:cs="Arial"/>
          <w:color w:val="000000"/>
          <w:sz w:val="48"/>
          <w:szCs w:val="48"/>
        </w:rPr>
        <w:t xml:space="preserve"> - </w:t>
      </w:r>
      <w:proofErr w:type="spellStart"/>
      <w:r>
        <w:rPr>
          <w:rFonts w:ascii="Arial" w:eastAsia="Arial" w:hAnsi="Arial" w:cs="Arial"/>
          <w:color w:val="000000"/>
          <w:sz w:val="48"/>
          <w:szCs w:val="48"/>
        </w:rPr>
        <w:t>Leeg</w:t>
      </w:r>
      <w:proofErr w:type="spellEnd"/>
      <w:r>
        <w:rPr>
          <w:rFonts w:ascii="Arial" w:eastAsia="Arial" w:hAnsi="Arial" w:cs="Arial"/>
          <w:color w:val="000000"/>
          <w:sz w:val="48"/>
          <w:szCs w:val="48"/>
        </w:rPr>
        <w:t xml:space="preserve"> </w:t>
      </w:r>
      <w:proofErr w:type="spellStart"/>
      <w:r>
        <w:rPr>
          <w:rFonts w:ascii="Arial" w:eastAsia="Arial" w:hAnsi="Arial" w:cs="Arial"/>
          <w:color w:val="000000"/>
          <w:sz w:val="48"/>
          <w:szCs w:val="48"/>
        </w:rPr>
        <w:t>sjabloon</w:t>
      </w:r>
      <w:proofErr w:type="spellEnd"/>
    </w:p>
    <w:p w14:paraId="451C4CAE" w14:textId="77777777" w:rsidR="00BF46F7" w:rsidRDefault="00BF46F7">
      <w:pPr>
        <w:rPr>
          <w:rFonts w:ascii="Arial" w:eastAsia="Arial" w:hAnsi="Arial" w:cs="Arial"/>
          <w:sz w:val="24"/>
          <w:szCs w:val="24"/>
        </w:rPr>
      </w:pPr>
    </w:p>
    <w:tbl>
      <w:tblPr>
        <w:tblStyle w:val="a0"/>
        <w:tblW w:w="12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448"/>
        <w:gridCol w:w="2448"/>
        <w:gridCol w:w="2448"/>
        <w:gridCol w:w="2448"/>
      </w:tblGrid>
      <w:tr w:rsidR="00BF46F7" w14:paraId="29D7D961" w14:textId="77777777">
        <w:tc>
          <w:tcPr>
            <w:tcW w:w="2448" w:type="dxa"/>
          </w:tcPr>
          <w:p w14:paraId="69B6872D" w14:textId="77777777" w:rsidR="00BF46F7" w:rsidRDefault="00E46D1F">
            <w:pPr>
              <w:rPr>
                <w:rFonts w:ascii="Arial" w:eastAsia="Arial" w:hAnsi="Arial" w:cs="Arial"/>
                <w:b/>
                <w:sz w:val="24"/>
                <w:szCs w:val="24"/>
              </w:rPr>
            </w:pPr>
            <w:proofErr w:type="spellStart"/>
            <w:r>
              <w:rPr>
                <w:rFonts w:ascii="Arial" w:eastAsia="Arial" w:hAnsi="Arial" w:cs="Arial"/>
                <w:b/>
                <w:sz w:val="24"/>
                <w:szCs w:val="24"/>
              </w:rPr>
              <w:t>Taak</w:t>
            </w:r>
            <w:proofErr w:type="spellEnd"/>
          </w:p>
        </w:tc>
        <w:tc>
          <w:tcPr>
            <w:tcW w:w="2448" w:type="dxa"/>
          </w:tcPr>
          <w:p w14:paraId="1A6CACA1" w14:textId="77777777" w:rsidR="00BF46F7" w:rsidRDefault="00E46D1F">
            <w:pPr>
              <w:rPr>
                <w:rFonts w:ascii="Arial" w:eastAsia="Arial" w:hAnsi="Arial" w:cs="Arial"/>
                <w:b/>
                <w:sz w:val="24"/>
                <w:szCs w:val="24"/>
              </w:rPr>
            </w:pPr>
            <w:proofErr w:type="spellStart"/>
            <w:r>
              <w:rPr>
                <w:rFonts w:ascii="Arial" w:eastAsia="Arial" w:hAnsi="Arial" w:cs="Arial"/>
                <w:b/>
                <w:sz w:val="24"/>
                <w:szCs w:val="24"/>
              </w:rPr>
              <w:t>Tijdstip</w:t>
            </w:r>
            <w:proofErr w:type="spellEnd"/>
          </w:p>
        </w:tc>
        <w:tc>
          <w:tcPr>
            <w:tcW w:w="2448" w:type="dxa"/>
          </w:tcPr>
          <w:p w14:paraId="562769D0" w14:textId="77777777" w:rsidR="00BF46F7" w:rsidRDefault="00E46D1F">
            <w:pPr>
              <w:rPr>
                <w:rFonts w:ascii="Arial" w:eastAsia="Arial" w:hAnsi="Arial" w:cs="Arial"/>
                <w:b/>
                <w:sz w:val="24"/>
                <w:szCs w:val="24"/>
              </w:rPr>
            </w:pPr>
            <w:proofErr w:type="spellStart"/>
            <w:r>
              <w:rPr>
                <w:rFonts w:ascii="Arial" w:eastAsia="Arial" w:hAnsi="Arial" w:cs="Arial"/>
                <w:b/>
                <w:sz w:val="24"/>
                <w:szCs w:val="24"/>
              </w:rPr>
              <w:t>Tijdsgebonden</w:t>
            </w:r>
            <w:proofErr w:type="spellEnd"/>
            <w:r>
              <w:rPr>
                <w:rFonts w:ascii="Arial" w:eastAsia="Arial" w:hAnsi="Arial" w:cs="Arial"/>
                <w:b/>
                <w:sz w:val="24"/>
                <w:szCs w:val="24"/>
              </w:rPr>
              <w:t xml:space="preserve"> / </w:t>
            </w:r>
            <w:proofErr w:type="spellStart"/>
            <w:r>
              <w:rPr>
                <w:rFonts w:ascii="Arial" w:eastAsia="Arial" w:hAnsi="Arial" w:cs="Arial"/>
                <w:b/>
                <w:sz w:val="24"/>
                <w:szCs w:val="24"/>
              </w:rPr>
              <w:t>Flexibel</w:t>
            </w:r>
            <w:proofErr w:type="spellEnd"/>
          </w:p>
        </w:tc>
        <w:tc>
          <w:tcPr>
            <w:tcW w:w="2448" w:type="dxa"/>
          </w:tcPr>
          <w:p w14:paraId="41133BC9" w14:textId="77777777" w:rsidR="00BF46F7" w:rsidRDefault="00E46D1F">
            <w:pPr>
              <w:rPr>
                <w:rFonts w:ascii="Arial" w:eastAsia="Arial" w:hAnsi="Arial" w:cs="Arial"/>
                <w:b/>
                <w:sz w:val="24"/>
                <w:szCs w:val="24"/>
              </w:rPr>
            </w:pPr>
            <w:proofErr w:type="spellStart"/>
            <w:r>
              <w:rPr>
                <w:rFonts w:ascii="Arial" w:eastAsia="Arial" w:hAnsi="Arial" w:cs="Arial"/>
                <w:b/>
                <w:sz w:val="24"/>
                <w:szCs w:val="24"/>
              </w:rPr>
              <w:t>Permanentie</w:t>
            </w:r>
            <w:proofErr w:type="spellEnd"/>
            <w:r>
              <w:rPr>
                <w:rFonts w:ascii="Arial" w:eastAsia="Arial" w:hAnsi="Arial" w:cs="Arial"/>
                <w:b/>
                <w:sz w:val="24"/>
                <w:szCs w:val="24"/>
              </w:rPr>
              <w:t xml:space="preserve"> </w:t>
            </w:r>
            <w:proofErr w:type="spellStart"/>
            <w:r>
              <w:rPr>
                <w:rFonts w:ascii="Arial" w:eastAsia="Arial" w:hAnsi="Arial" w:cs="Arial"/>
                <w:b/>
                <w:sz w:val="24"/>
                <w:szCs w:val="24"/>
              </w:rPr>
              <w:t>nodig</w:t>
            </w:r>
            <w:proofErr w:type="spellEnd"/>
            <w:r>
              <w:rPr>
                <w:rFonts w:ascii="Arial" w:eastAsia="Arial" w:hAnsi="Arial" w:cs="Arial"/>
                <w:b/>
                <w:sz w:val="24"/>
                <w:szCs w:val="24"/>
              </w:rPr>
              <w:t>?</w:t>
            </w:r>
          </w:p>
        </w:tc>
        <w:tc>
          <w:tcPr>
            <w:tcW w:w="2448" w:type="dxa"/>
          </w:tcPr>
          <w:p w14:paraId="19E96517" w14:textId="77777777" w:rsidR="00BF46F7" w:rsidRDefault="00E46D1F">
            <w:pPr>
              <w:rPr>
                <w:rFonts w:ascii="Arial" w:eastAsia="Arial" w:hAnsi="Arial" w:cs="Arial"/>
                <w:b/>
                <w:sz w:val="24"/>
                <w:szCs w:val="24"/>
              </w:rPr>
            </w:pPr>
            <w:proofErr w:type="spellStart"/>
            <w:r>
              <w:rPr>
                <w:rFonts w:ascii="Arial" w:eastAsia="Arial" w:hAnsi="Arial" w:cs="Arial"/>
                <w:b/>
                <w:sz w:val="24"/>
                <w:szCs w:val="24"/>
              </w:rPr>
              <w:t>Huidige</w:t>
            </w:r>
            <w:proofErr w:type="spellEnd"/>
            <w:r>
              <w:rPr>
                <w:rFonts w:ascii="Arial" w:eastAsia="Arial" w:hAnsi="Arial" w:cs="Arial"/>
                <w:b/>
                <w:sz w:val="24"/>
                <w:szCs w:val="24"/>
              </w:rPr>
              <w:t xml:space="preserve"> </w:t>
            </w:r>
            <w:proofErr w:type="spellStart"/>
            <w:r>
              <w:rPr>
                <w:rFonts w:ascii="Arial" w:eastAsia="Arial" w:hAnsi="Arial" w:cs="Arial"/>
                <w:b/>
                <w:sz w:val="24"/>
                <w:szCs w:val="24"/>
              </w:rPr>
              <w:t>uitvoerder</w:t>
            </w:r>
            <w:proofErr w:type="spellEnd"/>
            <w:r>
              <w:rPr>
                <w:rFonts w:ascii="Arial" w:eastAsia="Arial" w:hAnsi="Arial" w:cs="Arial"/>
                <w:b/>
                <w:sz w:val="24"/>
                <w:szCs w:val="24"/>
              </w:rPr>
              <w:t>(s)</w:t>
            </w:r>
          </w:p>
        </w:tc>
      </w:tr>
      <w:tr w:rsidR="00BF46F7" w14:paraId="51DE984C" w14:textId="77777777" w:rsidTr="00CD49F8">
        <w:trPr>
          <w:trHeight w:val="680"/>
        </w:trPr>
        <w:tc>
          <w:tcPr>
            <w:tcW w:w="2448" w:type="dxa"/>
          </w:tcPr>
          <w:p w14:paraId="58BB36A7" w14:textId="77777777" w:rsidR="00BF46F7" w:rsidRDefault="00BF46F7">
            <w:pPr>
              <w:rPr>
                <w:rFonts w:ascii="Arial" w:eastAsia="Arial" w:hAnsi="Arial" w:cs="Arial"/>
                <w:sz w:val="24"/>
                <w:szCs w:val="24"/>
              </w:rPr>
            </w:pPr>
          </w:p>
        </w:tc>
        <w:tc>
          <w:tcPr>
            <w:tcW w:w="2448" w:type="dxa"/>
          </w:tcPr>
          <w:p w14:paraId="212C8B66" w14:textId="77777777" w:rsidR="00BF46F7" w:rsidRDefault="00BF46F7">
            <w:pPr>
              <w:rPr>
                <w:rFonts w:ascii="Arial" w:eastAsia="Arial" w:hAnsi="Arial" w:cs="Arial"/>
                <w:sz w:val="24"/>
                <w:szCs w:val="24"/>
              </w:rPr>
            </w:pPr>
          </w:p>
        </w:tc>
        <w:tc>
          <w:tcPr>
            <w:tcW w:w="2448" w:type="dxa"/>
          </w:tcPr>
          <w:p w14:paraId="44EC7CA8" w14:textId="77777777" w:rsidR="00BF46F7" w:rsidRDefault="00BF46F7">
            <w:pPr>
              <w:rPr>
                <w:rFonts w:ascii="Arial" w:eastAsia="Arial" w:hAnsi="Arial" w:cs="Arial"/>
                <w:sz w:val="24"/>
                <w:szCs w:val="24"/>
              </w:rPr>
            </w:pPr>
          </w:p>
        </w:tc>
        <w:tc>
          <w:tcPr>
            <w:tcW w:w="2448" w:type="dxa"/>
          </w:tcPr>
          <w:p w14:paraId="3F770023" w14:textId="77777777" w:rsidR="00BF46F7" w:rsidRDefault="00BF46F7">
            <w:pPr>
              <w:rPr>
                <w:rFonts w:ascii="Arial" w:eastAsia="Arial" w:hAnsi="Arial" w:cs="Arial"/>
                <w:sz w:val="24"/>
                <w:szCs w:val="24"/>
              </w:rPr>
            </w:pPr>
          </w:p>
        </w:tc>
        <w:tc>
          <w:tcPr>
            <w:tcW w:w="2448" w:type="dxa"/>
          </w:tcPr>
          <w:p w14:paraId="534D2704" w14:textId="77777777" w:rsidR="00BF46F7" w:rsidRDefault="00BF46F7">
            <w:pPr>
              <w:rPr>
                <w:rFonts w:ascii="Arial" w:eastAsia="Arial" w:hAnsi="Arial" w:cs="Arial"/>
                <w:sz w:val="24"/>
                <w:szCs w:val="24"/>
              </w:rPr>
            </w:pPr>
          </w:p>
        </w:tc>
      </w:tr>
      <w:tr w:rsidR="00BF46F7" w14:paraId="15A8615E" w14:textId="77777777" w:rsidTr="00CD49F8">
        <w:trPr>
          <w:trHeight w:val="680"/>
        </w:trPr>
        <w:tc>
          <w:tcPr>
            <w:tcW w:w="2448" w:type="dxa"/>
          </w:tcPr>
          <w:p w14:paraId="63857F43" w14:textId="77777777" w:rsidR="00BF46F7" w:rsidRDefault="00BF46F7">
            <w:pPr>
              <w:rPr>
                <w:rFonts w:ascii="Arial" w:eastAsia="Arial" w:hAnsi="Arial" w:cs="Arial"/>
                <w:sz w:val="24"/>
                <w:szCs w:val="24"/>
              </w:rPr>
            </w:pPr>
          </w:p>
        </w:tc>
        <w:tc>
          <w:tcPr>
            <w:tcW w:w="2448" w:type="dxa"/>
          </w:tcPr>
          <w:p w14:paraId="13701D83" w14:textId="77777777" w:rsidR="00BF46F7" w:rsidRDefault="00BF46F7">
            <w:pPr>
              <w:rPr>
                <w:rFonts w:ascii="Arial" w:eastAsia="Arial" w:hAnsi="Arial" w:cs="Arial"/>
                <w:sz w:val="24"/>
                <w:szCs w:val="24"/>
              </w:rPr>
            </w:pPr>
          </w:p>
        </w:tc>
        <w:tc>
          <w:tcPr>
            <w:tcW w:w="2448" w:type="dxa"/>
          </w:tcPr>
          <w:p w14:paraId="4F28DAD8" w14:textId="77777777" w:rsidR="00BF46F7" w:rsidRDefault="00BF46F7">
            <w:pPr>
              <w:rPr>
                <w:rFonts w:ascii="Arial" w:eastAsia="Arial" w:hAnsi="Arial" w:cs="Arial"/>
                <w:sz w:val="24"/>
                <w:szCs w:val="24"/>
              </w:rPr>
            </w:pPr>
          </w:p>
        </w:tc>
        <w:tc>
          <w:tcPr>
            <w:tcW w:w="2448" w:type="dxa"/>
          </w:tcPr>
          <w:p w14:paraId="6D606968" w14:textId="77777777" w:rsidR="00BF46F7" w:rsidRDefault="00BF46F7">
            <w:pPr>
              <w:rPr>
                <w:rFonts w:ascii="Arial" w:eastAsia="Arial" w:hAnsi="Arial" w:cs="Arial"/>
                <w:sz w:val="24"/>
                <w:szCs w:val="24"/>
              </w:rPr>
            </w:pPr>
          </w:p>
        </w:tc>
        <w:tc>
          <w:tcPr>
            <w:tcW w:w="2448" w:type="dxa"/>
          </w:tcPr>
          <w:p w14:paraId="26B8ABED" w14:textId="77777777" w:rsidR="00BF46F7" w:rsidRDefault="00BF46F7">
            <w:pPr>
              <w:rPr>
                <w:rFonts w:ascii="Arial" w:eastAsia="Arial" w:hAnsi="Arial" w:cs="Arial"/>
                <w:sz w:val="24"/>
                <w:szCs w:val="24"/>
              </w:rPr>
            </w:pPr>
          </w:p>
        </w:tc>
      </w:tr>
      <w:tr w:rsidR="00BF46F7" w14:paraId="6CF2530B" w14:textId="77777777" w:rsidTr="00CD49F8">
        <w:trPr>
          <w:trHeight w:val="680"/>
        </w:trPr>
        <w:tc>
          <w:tcPr>
            <w:tcW w:w="2448" w:type="dxa"/>
          </w:tcPr>
          <w:p w14:paraId="77AC0473" w14:textId="77777777" w:rsidR="00BF46F7" w:rsidRDefault="00BF46F7">
            <w:pPr>
              <w:rPr>
                <w:rFonts w:ascii="Arial" w:eastAsia="Arial" w:hAnsi="Arial" w:cs="Arial"/>
                <w:sz w:val="24"/>
                <w:szCs w:val="24"/>
              </w:rPr>
            </w:pPr>
          </w:p>
        </w:tc>
        <w:tc>
          <w:tcPr>
            <w:tcW w:w="2448" w:type="dxa"/>
          </w:tcPr>
          <w:p w14:paraId="1D339D8D" w14:textId="77777777" w:rsidR="00BF46F7" w:rsidRDefault="00BF46F7">
            <w:pPr>
              <w:rPr>
                <w:rFonts w:ascii="Arial" w:eastAsia="Arial" w:hAnsi="Arial" w:cs="Arial"/>
                <w:sz w:val="24"/>
                <w:szCs w:val="24"/>
              </w:rPr>
            </w:pPr>
          </w:p>
        </w:tc>
        <w:tc>
          <w:tcPr>
            <w:tcW w:w="2448" w:type="dxa"/>
          </w:tcPr>
          <w:p w14:paraId="602FE1BE" w14:textId="77777777" w:rsidR="00BF46F7" w:rsidRDefault="00BF46F7">
            <w:pPr>
              <w:rPr>
                <w:rFonts w:ascii="Arial" w:eastAsia="Arial" w:hAnsi="Arial" w:cs="Arial"/>
                <w:sz w:val="24"/>
                <w:szCs w:val="24"/>
              </w:rPr>
            </w:pPr>
          </w:p>
        </w:tc>
        <w:tc>
          <w:tcPr>
            <w:tcW w:w="2448" w:type="dxa"/>
          </w:tcPr>
          <w:p w14:paraId="27F426B8" w14:textId="77777777" w:rsidR="00BF46F7" w:rsidRDefault="00BF46F7">
            <w:pPr>
              <w:rPr>
                <w:rFonts w:ascii="Arial" w:eastAsia="Arial" w:hAnsi="Arial" w:cs="Arial"/>
                <w:sz w:val="24"/>
                <w:szCs w:val="24"/>
              </w:rPr>
            </w:pPr>
          </w:p>
        </w:tc>
        <w:tc>
          <w:tcPr>
            <w:tcW w:w="2448" w:type="dxa"/>
          </w:tcPr>
          <w:p w14:paraId="5C7E1B83" w14:textId="77777777" w:rsidR="00BF46F7" w:rsidRDefault="00BF46F7">
            <w:pPr>
              <w:rPr>
                <w:rFonts w:ascii="Arial" w:eastAsia="Arial" w:hAnsi="Arial" w:cs="Arial"/>
                <w:sz w:val="24"/>
                <w:szCs w:val="24"/>
              </w:rPr>
            </w:pPr>
          </w:p>
        </w:tc>
      </w:tr>
      <w:tr w:rsidR="00BF46F7" w14:paraId="500ED61E" w14:textId="77777777" w:rsidTr="00CD49F8">
        <w:trPr>
          <w:trHeight w:val="680"/>
        </w:trPr>
        <w:tc>
          <w:tcPr>
            <w:tcW w:w="2448" w:type="dxa"/>
          </w:tcPr>
          <w:p w14:paraId="2768C0C3" w14:textId="77777777" w:rsidR="00BF46F7" w:rsidRDefault="00BF46F7">
            <w:pPr>
              <w:rPr>
                <w:rFonts w:ascii="Arial" w:eastAsia="Arial" w:hAnsi="Arial" w:cs="Arial"/>
                <w:sz w:val="24"/>
                <w:szCs w:val="24"/>
              </w:rPr>
            </w:pPr>
          </w:p>
        </w:tc>
        <w:tc>
          <w:tcPr>
            <w:tcW w:w="2448" w:type="dxa"/>
          </w:tcPr>
          <w:p w14:paraId="78B7C4BD" w14:textId="77777777" w:rsidR="00BF46F7" w:rsidRDefault="00BF46F7">
            <w:pPr>
              <w:rPr>
                <w:rFonts w:ascii="Arial" w:eastAsia="Arial" w:hAnsi="Arial" w:cs="Arial"/>
                <w:sz w:val="24"/>
                <w:szCs w:val="24"/>
              </w:rPr>
            </w:pPr>
          </w:p>
        </w:tc>
        <w:tc>
          <w:tcPr>
            <w:tcW w:w="2448" w:type="dxa"/>
          </w:tcPr>
          <w:p w14:paraId="3D0386F0" w14:textId="77777777" w:rsidR="00BF46F7" w:rsidRDefault="00BF46F7">
            <w:pPr>
              <w:rPr>
                <w:rFonts w:ascii="Arial" w:eastAsia="Arial" w:hAnsi="Arial" w:cs="Arial"/>
                <w:sz w:val="24"/>
                <w:szCs w:val="24"/>
              </w:rPr>
            </w:pPr>
          </w:p>
        </w:tc>
        <w:tc>
          <w:tcPr>
            <w:tcW w:w="2448" w:type="dxa"/>
          </w:tcPr>
          <w:p w14:paraId="4B5C7DD4" w14:textId="77777777" w:rsidR="00BF46F7" w:rsidRDefault="00BF46F7">
            <w:pPr>
              <w:rPr>
                <w:rFonts w:ascii="Arial" w:eastAsia="Arial" w:hAnsi="Arial" w:cs="Arial"/>
                <w:sz w:val="24"/>
                <w:szCs w:val="24"/>
              </w:rPr>
            </w:pPr>
          </w:p>
        </w:tc>
        <w:tc>
          <w:tcPr>
            <w:tcW w:w="2448" w:type="dxa"/>
          </w:tcPr>
          <w:p w14:paraId="36540349" w14:textId="77777777" w:rsidR="00BF46F7" w:rsidRDefault="00BF46F7">
            <w:pPr>
              <w:rPr>
                <w:rFonts w:ascii="Arial" w:eastAsia="Arial" w:hAnsi="Arial" w:cs="Arial"/>
                <w:sz w:val="24"/>
                <w:szCs w:val="24"/>
              </w:rPr>
            </w:pPr>
          </w:p>
        </w:tc>
      </w:tr>
      <w:tr w:rsidR="00BF46F7" w14:paraId="5D2D1A3B" w14:textId="77777777" w:rsidTr="00CD49F8">
        <w:trPr>
          <w:trHeight w:val="680"/>
        </w:trPr>
        <w:tc>
          <w:tcPr>
            <w:tcW w:w="2448" w:type="dxa"/>
          </w:tcPr>
          <w:p w14:paraId="64392B7E" w14:textId="77777777" w:rsidR="00BF46F7" w:rsidRDefault="00BF46F7">
            <w:pPr>
              <w:rPr>
                <w:rFonts w:ascii="Arial" w:eastAsia="Arial" w:hAnsi="Arial" w:cs="Arial"/>
                <w:sz w:val="24"/>
                <w:szCs w:val="24"/>
              </w:rPr>
            </w:pPr>
          </w:p>
        </w:tc>
        <w:tc>
          <w:tcPr>
            <w:tcW w:w="2448" w:type="dxa"/>
          </w:tcPr>
          <w:p w14:paraId="00465E83" w14:textId="77777777" w:rsidR="00BF46F7" w:rsidRDefault="00BF46F7">
            <w:pPr>
              <w:rPr>
                <w:rFonts w:ascii="Arial" w:eastAsia="Arial" w:hAnsi="Arial" w:cs="Arial"/>
                <w:sz w:val="24"/>
                <w:szCs w:val="24"/>
              </w:rPr>
            </w:pPr>
          </w:p>
        </w:tc>
        <w:tc>
          <w:tcPr>
            <w:tcW w:w="2448" w:type="dxa"/>
          </w:tcPr>
          <w:p w14:paraId="26A483FC" w14:textId="77777777" w:rsidR="00BF46F7" w:rsidRDefault="00BF46F7">
            <w:pPr>
              <w:rPr>
                <w:rFonts w:ascii="Arial" w:eastAsia="Arial" w:hAnsi="Arial" w:cs="Arial"/>
                <w:sz w:val="24"/>
                <w:szCs w:val="24"/>
              </w:rPr>
            </w:pPr>
          </w:p>
        </w:tc>
        <w:tc>
          <w:tcPr>
            <w:tcW w:w="2448" w:type="dxa"/>
          </w:tcPr>
          <w:p w14:paraId="10681D76" w14:textId="77777777" w:rsidR="00BF46F7" w:rsidRDefault="00BF46F7">
            <w:pPr>
              <w:rPr>
                <w:rFonts w:ascii="Arial" w:eastAsia="Arial" w:hAnsi="Arial" w:cs="Arial"/>
                <w:sz w:val="24"/>
                <w:szCs w:val="24"/>
              </w:rPr>
            </w:pPr>
          </w:p>
        </w:tc>
        <w:tc>
          <w:tcPr>
            <w:tcW w:w="2448" w:type="dxa"/>
          </w:tcPr>
          <w:p w14:paraId="053F019A" w14:textId="77777777" w:rsidR="00BF46F7" w:rsidRDefault="00BF46F7">
            <w:pPr>
              <w:rPr>
                <w:rFonts w:ascii="Arial" w:eastAsia="Arial" w:hAnsi="Arial" w:cs="Arial"/>
                <w:sz w:val="24"/>
                <w:szCs w:val="24"/>
              </w:rPr>
            </w:pPr>
          </w:p>
        </w:tc>
      </w:tr>
    </w:tbl>
    <w:p w14:paraId="2654267F" w14:textId="77777777" w:rsidR="00BF46F7" w:rsidRDefault="00E46D1F">
      <w:pPr>
        <w:rPr>
          <w:rFonts w:ascii="Arial" w:eastAsia="Arial" w:hAnsi="Arial" w:cs="Arial"/>
          <w:sz w:val="24"/>
          <w:szCs w:val="24"/>
        </w:rPr>
      </w:pPr>
      <w:r>
        <w:rPr>
          <w:rFonts w:ascii="Arial" w:eastAsia="Arial" w:hAnsi="Arial" w:cs="Arial"/>
          <w:sz w:val="24"/>
          <w:szCs w:val="24"/>
        </w:rPr>
        <w:br/>
      </w:r>
    </w:p>
    <w:sectPr w:rsidR="00BF46F7">
      <w:footerReference w:type="default" r:id="rId8"/>
      <w:pgSz w:w="15840" w:h="12240" w:orient="landscape"/>
      <w:pgMar w:top="1440" w:right="1800" w:bottom="1440" w:left="180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0C5B" w14:textId="77777777" w:rsidR="00E46D1F" w:rsidRDefault="00E46D1F" w:rsidP="00CD49F8">
      <w:pPr>
        <w:spacing w:after="0" w:line="240" w:lineRule="auto"/>
      </w:pPr>
      <w:r>
        <w:separator/>
      </w:r>
    </w:p>
  </w:endnote>
  <w:endnote w:type="continuationSeparator" w:id="0">
    <w:p w14:paraId="431444D9" w14:textId="77777777" w:rsidR="00E46D1F" w:rsidRDefault="00E46D1F" w:rsidP="00CD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E932" w14:textId="545FF0E2" w:rsidR="00CD49F8" w:rsidRPr="00E22691" w:rsidRDefault="00CD49F8" w:rsidP="00CD49F8">
    <w:pPr>
      <w:pStyle w:val="Footer"/>
      <w:jc w:val="center"/>
      <w:rPr>
        <w:color w:val="808080" w:themeColor="background1" w:themeShade="80"/>
      </w:rPr>
    </w:pPr>
    <w:r w:rsidRPr="00641CD6">
      <w:rPr>
        <w:noProof/>
        <w:color w:val="808080" w:themeColor="background1" w:themeShade="80"/>
      </w:rPr>
      <w:drawing>
        <wp:anchor distT="0" distB="0" distL="114300" distR="114300" simplePos="0" relativeHeight="251659264" behindDoc="0" locked="0" layoutInCell="1" allowOverlap="1" wp14:anchorId="495E3510" wp14:editId="3E26927C">
          <wp:simplePos x="0" y="0"/>
          <wp:positionH relativeFrom="column">
            <wp:posOffset>-676275</wp:posOffset>
          </wp:positionH>
          <wp:positionV relativeFrom="paragraph">
            <wp:posOffset>-110490</wp:posOffset>
          </wp:positionV>
          <wp:extent cx="419100" cy="419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anchor>
      </w:drawing>
    </w:r>
    <w:r w:rsidRPr="00641CD6">
      <w:rPr>
        <w:color w:val="808080" w:themeColor="background1" w:themeShade="80"/>
      </w:rPr>
      <w:t>maakdematch.be</w:t>
    </w:r>
  </w:p>
  <w:p w14:paraId="12293D89" w14:textId="42A87A13" w:rsidR="00CD49F8" w:rsidRDefault="00CD49F8">
    <w:pPr>
      <w:pStyle w:val="Footer"/>
    </w:pPr>
  </w:p>
  <w:p w14:paraId="2ACC1850" w14:textId="77777777" w:rsidR="00CD49F8" w:rsidRDefault="00CD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86F5" w14:textId="77777777" w:rsidR="00E46D1F" w:rsidRDefault="00E46D1F" w:rsidP="00CD49F8">
      <w:pPr>
        <w:spacing w:after="0" w:line="240" w:lineRule="auto"/>
      </w:pPr>
      <w:r>
        <w:separator/>
      </w:r>
    </w:p>
  </w:footnote>
  <w:footnote w:type="continuationSeparator" w:id="0">
    <w:p w14:paraId="638B4554" w14:textId="77777777" w:rsidR="00E46D1F" w:rsidRDefault="00E46D1F" w:rsidP="00CD4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A37FD"/>
    <w:multiLevelType w:val="multilevel"/>
    <w:tmpl w:val="457CF22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E9B6D4A"/>
    <w:multiLevelType w:val="multilevel"/>
    <w:tmpl w:val="1640F9B8"/>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6F7"/>
    <w:rsid w:val="004F475E"/>
    <w:rsid w:val="00BF46F7"/>
    <w:rsid w:val="00CD49F8"/>
    <w:rsid w:val="00E46D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B622"/>
  <w15:docId w15:val="{1E39E169-C0EA-4146-B97E-01FDEFB2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Calibri" w:hAnsi="Calibri" w:cs="Calibri"/>
      <w:i/>
      <w:color w:val="243F61"/>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GnPOnnDaJ6Re/D7f+aoa4A4mNQ==">CgMxLjAyDmguOHQ4cGNpMjJyc3YxOABqJQoUc3VnZ2VzdC54dnRtMm45amFlc3ASDUtvZW4gVkFOIExBRVJqJQoUc3VnZ2VzdC5oeWtuZmptdnl2b2MSDUtvZW4gVkFOIExBRVJyITF2S1dLQlJVWDl6YTdudk5pSTR0MEdlNjczN1k0Z3d5dQ==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1135</Characters>
  <Application>Microsoft Office Word</Application>
  <DocSecurity>0</DocSecurity>
  <Lines>9</Lines>
  <Paragraphs>2</Paragraphs>
  <ScaleCrop>false</ScaleCrop>
  <Company>UHasselt</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ENGELS Laura</cp:lastModifiedBy>
  <cp:revision>2</cp:revision>
  <dcterms:created xsi:type="dcterms:W3CDTF">2025-10-20T12:16:00Z</dcterms:created>
  <dcterms:modified xsi:type="dcterms:W3CDTF">2025-10-20T12:16:00Z</dcterms:modified>
</cp:coreProperties>
</file>