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48F" w14:textId="77777777" w:rsidR="008358BE" w:rsidRDefault="007F2F0B">
      <w:pPr>
        <w:rPr>
          <w:rFonts w:ascii="Arial" w:eastAsia="Arial" w:hAnsi="Arial" w:cs="Arial"/>
          <w:b/>
          <w:sz w:val="48"/>
          <w:szCs w:val="48"/>
        </w:rPr>
      </w:pPr>
      <w:proofErr w:type="spellStart"/>
      <w:r>
        <w:rPr>
          <w:rFonts w:ascii="Arial" w:eastAsia="Arial" w:hAnsi="Arial" w:cs="Arial"/>
          <w:b/>
          <w:sz w:val="48"/>
          <w:szCs w:val="48"/>
        </w:rPr>
        <w:t>Ontwikkelingsplan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-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Voorbeeld</w:t>
      </w:r>
      <w:proofErr w:type="spellEnd"/>
      <w:r>
        <w:rPr>
          <w:rFonts w:ascii="Arial" w:eastAsia="Arial" w:hAnsi="Arial" w:cs="Arial"/>
          <w:b/>
          <w:sz w:val="48"/>
          <w:szCs w:val="48"/>
        </w:rPr>
        <w:t xml:space="preserve"> </w:t>
      </w:r>
    </w:p>
    <w:p w14:paraId="3CFA9DEC" w14:textId="77777777" w:rsidR="008358BE" w:rsidRDefault="007F2F0B">
      <w:pPr>
        <w:pStyle w:val="Heading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Huidige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taken</w:t>
      </w:r>
    </w:p>
    <w:p w14:paraId="758936C1" w14:textId="77777777" w:rsidR="008358BE" w:rsidRDefault="008358BE"/>
    <w:tbl>
      <w:tblPr>
        <w:tblStyle w:val="a"/>
        <w:tblW w:w="12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0"/>
        <w:gridCol w:w="2445"/>
        <w:gridCol w:w="2439"/>
        <w:gridCol w:w="2442"/>
        <w:gridCol w:w="2444"/>
      </w:tblGrid>
      <w:tr w:rsidR="008358BE" w14:paraId="661349BC" w14:textId="77777777">
        <w:tc>
          <w:tcPr>
            <w:tcW w:w="2440" w:type="dxa"/>
          </w:tcPr>
          <w:p w14:paraId="2C068A04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Taak</w:t>
            </w:r>
            <w:proofErr w:type="spellEnd"/>
          </w:p>
        </w:tc>
        <w:tc>
          <w:tcPr>
            <w:tcW w:w="2445" w:type="dxa"/>
          </w:tcPr>
          <w:p w14:paraId="11E997B1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Ontwikkelingsdoel</w:t>
            </w:r>
            <w:proofErr w:type="spellEnd"/>
          </w:p>
        </w:tc>
        <w:tc>
          <w:tcPr>
            <w:tcW w:w="2439" w:type="dxa"/>
          </w:tcPr>
          <w:p w14:paraId="496D2BC7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Acties</w:t>
            </w:r>
            <w:proofErr w:type="spellEnd"/>
          </w:p>
        </w:tc>
        <w:tc>
          <w:tcPr>
            <w:tcW w:w="2442" w:type="dxa"/>
          </w:tcPr>
          <w:p w14:paraId="7C356042" w14:textId="518BE8FC" w:rsidR="008358BE" w:rsidRPr="00C96912" w:rsidRDefault="00C96912">
            <w:pPr>
              <w:rPr>
                <w:rFonts w:ascii="Arial" w:eastAsia="Arial" w:hAnsi="Arial" w:cs="Arial"/>
                <w:b/>
                <w:sz w:val="24"/>
                <w:szCs w:val="24"/>
                <w:lang w:val="nl-BE"/>
              </w:rPr>
            </w:pPr>
            <w:r w:rsidRPr="00C96912">
              <w:rPr>
                <w:rFonts w:ascii="Arial" w:eastAsia="Arial" w:hAnsi="Arial" w:cs="Arial"/>
                <w:b/>
                <w:sz w:val="24"/>
                <w:szCs w:val="24"/>
                <w:lang w:val="nl-BE"/>
              </w:rPr>
              <w:t>Planning en o</w:t>
            </w:r>
            <w:r w:rsidR="007F2F0B" w:rsidRPr="00C96912">
              <w:rPr>
                <w:rFonts w:ascii="Arial" w:eastAsia="Arial" w:hAnsi="Arial" w:cs="Arial"/>
                <w:b/>
                <w:sz w:val="24"/>
                <w:szCs w:val="24"/>
                <w:lang w:val="nl-BE"/>
              </w:rPr>
              <w:t>ndersteuning organisatie</w:t>
            </w:r>
          </w:p>
        </w:tc>
        <w:tc>
          <w:tcPr>
            <w:tcW w:w="2444" w:type="dxa"/>
          </w:tcPr>
          <w:p w14:paraId="26BAC48E" w14:textId="12D60DFF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Geplande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einddatum</w:t>
            </w:r>
            <w:proofErr w:type="spellEnd"/>
          </w:p>
        </w:tc>
      </w:tr>
      <w:tr w:rsidR="008358BE" w14:paraId="161DB7AB" w14:textId="77777777">
        <w:tc>
          <w:tcPr>
            <w:tcW w:w="2440" w:type="dxa"/>
          </w:tcPr>
          <w:p w14:paraId="0D009C73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Machine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bedienen</w:t>
            </w:r>
            <w:proofErr w:type="spellEnd"/>
          </w:p>
        </w:tc>
        <w:tc>
          <w:tcPr>
            <w:tcW w:w="2445" w:type="dxa"/>
          </w:tcPr>
          <w:p w14:paraId="6B7E9183" w14:textId="77777777" w:rsidR="008358BE" w:rsidRPr="00C96912" w:rsidRDefault="007F2F0B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C96912">
              <w:rPr>
                <w:rFonts w:ascii="Arial" w:eastAsia="Arial" w:hAnsi="Arial" w:cs="Arial"/>
                <w:sz w:val="24"/>
                <w:szCs w:val="24"/>
                <w:lang w:val="nl-BE"/>
              </w:rPr>
              <w:t>Volledig zelfstandig instellen en bedienen</w:t>
            </w:r>
          </w:p>
        </w:tc>
        <w:tc>
          <w:tcPr>
            <w:tcW w:w="2439" w:type="dxa"/>
          </w:tcPr>
          <w:p w14:paraId="71A12F18" w14:textId="77777777" w:rsidR="008358BE" w:rsidRPr="00C96912" w:rsidRDefault="007F2F0B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C96912">
              <w:rPr>
                <w:rFonts w:ascii="Arial" w:eastAsia="Arial" w:hAnsi="Arial" w:cs="Arial"/>
                <w:sz w:val="24"/>
                <w:szCs w:val="24"/>
                <w:lang w:val="nl-BE"/>
              </w:rPr>
              <w:t>Interne training, oefenen onder begeleiding</w:t>
            </w:r>
          </w:p>
        </w:tc>
        <w:tc>
          <w:tcPr>
            <w:tcW w:w="2442" w:type="dxa"/>
          </w:tcPr>
          <w:p w14:paraId="36FEEB36" w14:textId="3ADE9AEB" w:rsidR="008358BE" w:rsidRDefault="007F2F0B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C96912">
              <w:rPr>
                <w:rFonts w:ascii="Arial" w:eastAsia="Arial" w:hAnsi="Arial" w:cs="Arial"/>
                <w:sz w:val="24"/>
                <w:szCs w:val="24"/>
                <w:lang w:val="nl-BE"/>
              </w:rPr>
              <w:t>1 dag per week</w:t>
            </w:r>
            <w:r w:rsidR="00C96912">
              <w:rPr>
                <w:rFonts w:ascii="Arial" w:eastAsia="Arial" w:hAnsi="Arial" w:cs="Arial"/>
                <w:sz w:val="24"/>
                <w:szCs w:val="24"/>
                <w:lang w:val="nl-BE"/>
              </w:rPr>
              <w:t xml:space="preserve"> vrijstelling van werk om training te volgen (gedurende 4 weken). </w:t>
            </w:r>
          </w:p>
          <w:p w14:paraId="4F98AA1F" w14:textId="4501C4BA" w:rsidR="00C96912" w:rsidRPr="00C96912" w:rsidRDefault="00C96912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nl-BE"/>
              </w:rPr>
              <w:t>Ondersteuning door collega tijdens oefening.</w:t>
            </w:r>
          </w:p>
        </w:tc>
        <w:tc>
          <w:tcPr>
            <w:tcW w:w="2444" w:type="dxa"/>
          </w:tcPr>
          <w:p w14:paraId="2EC35196" w14:textId="7772E290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 </w:t>
            </w:r>
            <w:r w:rsidR="00C96912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maand</w:t>
            </w:r>
            <w:r w:rsidR="00C96912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</w:p>
        </w:tc>
      </w:tr>
      <w:tr w:rsidR="008358BE" w14:paraId="2B3D61C5" w14:textId="77777777">
        <w:tc>
          <w:tcPr>
            <w:tcW w:w="2440" w:type="dxa"/>
          </w:tcPr>
          <w:p w14:paraId="0D1BDC3D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Werkplaats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opruimen</w:t>
            </w:r>
            <w:proofErr w:type="spellEnd"/>
          </w:p>
        </w:tc>
        <w:tc>
          <w:tcPr>
            <w:tcW w:w="2445" w:type="dxa"/>
          </w:tcPr>
          <w:p w14:paraId="00DCBDB9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2439" w:type="dxa"/>
          </w:tcPr>
          <w:p w14:paraId="2F67001B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2442" w:type="dxa"/>
          </w:tcPr>
          <w:p w14:paraId="1D7BD17F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2444" w:type="dxa"/>
          </w:tcPr>
          <w:p w14:paraId="3220B145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</w:tr>
    </w:tbl>
    <w:p w14:paraId="2B3163E4" w14:textId="2F67D15E" w:rsidR="00C96912" w:rsidRDefault="00C96912">
      <w:pPr>
        <w:pStyle w:val="Heading2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yml7ih53e4ms" w:colFirst="0" w:colLast="0"/>
      <w:bookmarkEnd w:id="0"/>
    </w:p>
    <w:p w14:paraId="3CD7E262" w14:textId="41149E45" w:rsidR="00C96912" w:rsidRDefault="00C96912" w:rsidP="00C96912"/>
    <w:p w14:paraId="4F08A0A5" w14:textId="1907C325" w:rsidR="00C96912" w:rsidRDefault="00C96912" w:rsidP="00C96912"/>
    <w:p w14:paraId="59D616D1" w14:textId="0536287F" w:rsidR="00C96912" w:rsidRDefault="00C96912" w:rsidP="00C96912"/>
    <w:p w14:paraId="09BC3814" w14:textId="77777777" w:rsidR="00C96912" w:rsidRPr="00C96912" w:rsidRDefault="00C96912" w:rsidP="00C96912"/>
    <w:p w14:paraId="6CDC9F83" w14:textId="320CC82A" w:rsidR="008358BE" w:rsidRDefault="007F2F0B">
      <w:pPr>
        <w:pStyle w:val="Heading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2.</w:t>
      </w:r>
      <w:r w:rsidR="00C969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Extra/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nieuwe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taken</w:t>
      </w:r>
    </w:p>
    <w:p w14:paraId="66E05E16" w14:textId="77777777" w:rsidR="008358BE" w:rsidRDefault="008358BE"/>
    <w:tbl>
      <w:tblPr>
        <w:tblStyle w:val="a0"/>
        <w:tblW w:w="12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444"/>
        <w:gridCol w:w="2434"/>
        <w:gridCol w:w="2447"/>
        <w:gridCol w:w="2443"/>
      </w:tblGrid>
      <w:tr w:rsidR="008358BE" w14:paraId="478AC3B3" w14:textId="77777777">
        <w:tc>
          <w:tcPr>
            <w:tcW w:w="2442" w:type="dxa"/>
          </w:tcPr>
          <w:p w14:paraId="48864D08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Extra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taak</w:t>
            </w:r>
            <w:proofErr w:type="spellEnd"/>
          </w:p>
        </w:tc>
        <w:tc>
          <w:tcPr>
            <w:tcW w:w="2444" w:type="dxa"/>
          </w:tcPr>
          <w:p w14:paraId="6345F9FB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Ontwikkelingsdoel</w:t>
            </w:r>
            <w:proofErr w:type="spellEnd"/>
          </w:p>
        </w:tc>
        <w:tc>
          <w:tcPr>
            <w:tcW w:w="2434" w:type="dxa"/>
          </w:tcPr>
          <w:p w14:paraId="0E93F65E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Acties</w:t>
            </w:r>
            <w:proofErr w:type="spellEnd"/>
          </w:p>
        </w:tc>
        <w:tc>
          <w:tcPr>
            <w:tcW w:w="2447" w:type="dxa"/>
          </w:tcPr>
          <w:p w14:paraId="5D5F2201" w14:textId="4155D602" w:rsidR="008358BE" w:rsidRDefault="00C969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 xml:space="preserve">Planning </w:t>
            </w:r>
            <w:proofErr w:type="spellStart"/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>en</w:t>
            </w:r>
            <w:proofErr w:type="spellEnd"/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>ondersteuning</w:t>
            </w:r>
            <w:proofErr w:type="spellEnd"/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6912">
              <w:rPr>
                <w:rFonts w:ascii="Arial" w:eastAsia="Arial" w:hAnsi="Arial" w:cs="Arial"/>
                <w:b/>
                <w:sz w:val="24"/>
                <w:szCs w:val="24"/>
              </w:rPr>
              <w:t>organisatie</w:t>
            </w:r>
            <w:proofErr w:type="spellEnd"/>
          </w:p>
        </w:tc>
        <w:tc>
          <w:tcPr>
            <w:tcW w:w="2443" w:type="dxa"/>
          </w:tcPr>
          <w:p w14:paraId="25A86080" w14:textId="23DAC25F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Geplande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einddatum</w:t>
            </w:r>
            <w:proofErr w:type="spellEnd"/>
          </w:p>
        </w:tc>
      </w:tr>
      <w:tr w:rsidR="008358BE" w14:paraId="6200C71A" w14:textId="77777777">
        <w:tc>
          <w:tcPr>
            <w:tcW w:w="2442" w:type="dxa"/>
          </w:tcPr>
          <w:p w14:paraId="31828285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Nieuwe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machine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leren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bedienen</w:t>
            </w:r>
            <w:proofErr w:type="spellEnd"/>
          </w:p>
        </w:tc>
        <w:tc>
          <w:tcPr>
            <w:tcW w:w="2444" w:type="dxa"/>
          </w:tcPr>
          <w:p w14:paraId="76D5EFA5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Zelfstandig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storingen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oplossen</w:t>
            </w:r>
            <w:proofErr w:type="spellEnd"/>
          </w:p>
        </w:tc>
        <w:tc>
          <w:tcPr>
            <w:tcW w:w="2434" w:type="dxa"/>
          </w:tcPr>
          <w:p w14:paraId="08578A26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Externe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cursus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volgen</w:t>
            </w:r>
            <w:proofErr w:type="spellEnd"/>
          </w:p>
        </w:tc>
        <w:tc>
          <w:tcPr>
            <w:tcW w:w="2447" w:type="dxa"/>
          </w:tcPr>
          <w:p w14:paraId="215B9B5D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Financiële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tussenkomst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+ 2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dagen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opleiding</w:t>
            </w:r>
            <w:proofErr w:type="spellEnd"/>
          </w:p>
        </w:tc>
        <w:tc>
          <w:tcPr>
            <w:tcW w:w="2443" w:type="dxa"/>
          </w:tcPr>
          <w:p w14:paraId="5264042B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maanden</w:t>
            </w:r>
            <w:proofErr w:type="spellEnd"/>
          </w:p>
        </w:tc>
      </w:tr>
      <w:tr w:rsidR="008358BE" w14:paraId="4097DE2D" w14:textId="77777777">
        <w:tc>
          <w:tcPr>
            <w:tcW w:w="2442" w:type="dxa"/>
          </w:tcPr>
          <w:p w14:paraId="52E31659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Kwaliteitscontrole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uitvoeren</w:t>
            </w:r>
            <w:proofErr w:type="spellEnd"/>
          </w:p>
        </w:tc>
        <w:tc>
          <w:tcPr>
            <w:tcW w:w="2444" w:type="dxa"/>
          </w:tcPr>
          <w:p w14:paraId="6CDD2F5E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Zelfstandig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productcontroles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doen</w:t>
            </w:r>
            <w:proofErr w:type="spellEnd"/>
          </w:p>
        </w:tc>
        <w:tc>
          <w:tcPr>
            <w:tcW w:w="2434" w:type="dxa"/>
          </w:tcPr>
          <w:p w14:paraId="7C6F1D95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Shadowing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ervaren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collega</w:t>
            </w:r>
            <w:proofErr w:type="spellEnd"/>
          </w:p>
        </w:tc>
        <w:tc>
          <w:tcPr>
            <w:tcW w:w="2447" w:type="dxa"/>
          </w:tcPr>
          <w:p w14:paraId="7AB4063A" w14:textId="2DC175C9" w:rsidR="007F2F0B" w:rsidRPr="007F2F0B" w:rsidRDefault="007F2F0B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7F2F0B">
              <w:rPr>
                <w:rFonts w:ascii="Arial" w:eastAsia="Arial" w:hAnsi="Arial" w:cs="Arial"/>
                <w:sz w:val="24"/>
                <w:szCs w:val="24"/>
                <w:lang w:val="nl-BE"/>
              </w:rPr>
              <w:t>8u v</w:t>
            </w:r>
            <w:r>
              <w:rPr>
                <w:rFonts w:ascii="Arial" w:eastAsia="Arial" w:hAnsi="Arial" w:cs="Arial"/>
                <w:sz w:val="24"/>
                <w:szCs w:val="24"/>
                <w:lang w:val="nl-BE"/>
              </w:rPr>
              <w:t xml:space="preserve">rijstelling van taken om 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nl-BE"/>
              </w:rPr>
              <w:t>shadowen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nl-BE"/>
              </w:rPr>
              <w:t xml:space="preserve"> (gespreid over 4 weken).</w:t>
            </w:r>
          </w:p>
          <w:p w14:paraId="4DCEE7D2" w14:textId="5478CF57" w:rsidR="008358BE" w:rsidRPr="007F2F0B" w:rsidRDefault="007F2F0B">
            <w:pPr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7F2F0B">
              <w:rPr>
                <w:rFonts w:ascii="Arial" w:eastAsia="Arial" w:hAnsi="Arial" w:cs="Arial"/>
                <w:sz w:val="24"/>
                <w:szCs w:val="24"/>
                <w:lang w:val="nl-BE"/>
              </w:rPr>
              <w:t xml:space="preserve">Begeleiding door </w:t>
            </w:r>
            <w:r>
              <w:rPr>
                <w:rFonts w:ascii="Arial" w:eastAsia="Arial" w:hAnsi="Arial" w:cs="Arial"/>
                <w:sz w:val="24"/>
                <w:szCs w:val="24"/>
                <w:lang w:val="nl-BE"/>
              </w:rPr>
              <w:t>ervaren collega en medewerker kwaliteitsafdeling</w:t>
            </w:r>
          </w:p>
        </w:tc>
        <w:tc>
          <w:tcPr>
            <w:tcW w:w="2443" w:type="dxa"/>
          </w:tcPr>
          <w:p w14:paraId="15A04586" w14:textId="77777777" w:rsidR="008358BE" w:rsidRDefault="007F2F0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 6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weken</w:t>
            </w:r>
            <w:proofErr w:type="spellEnd"/>
          </w:p>
        </w:tc>
      </w:tr>
    </w:tbl>
    <w:p w14:paraId="1D333C8A" w14:textId="77777777" w:rsidR="008358BE" w:rsidRDefault="008358BE">
      <w:pPr>
        <w:rPr>
          <w:rFonts w:ascii="Arial" w:eastAsia="Arial" w:hAnsi="Arial" w:cs="Arial"/>
          <w:sz w:val="24"/>
          <w:szCs w:val="24"/>
        </w:rPr>
      </w:pPr>
    </w:p>
    <w:p w14:paraId="2557D8FC" w14:textId="77777777" w:rsidR="00C96912" w:rsidRDefault="00C96912">
      <w:pPr>
        <w:rPr>
          <w:rFonts w:ascii="Arial" w:eastAsia="Arial" w:hAnsi="Arial" w:cs="Arial"/>
          <w:b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br w:type="page"/>
      </w:r>
    </w:p>
    <w:p w14:paraId="51A64BF4" w14:textId="14C003A0" w:rsidR="008358BE" w:rsidRDefault="007F2F0B">
      <w:pPr>
        <w:pStyle w:val="Heading1"/>
        <w:rPr>
          <w:rFonts w:ascii="Arial" w:eastAsia="Arial" w:hAnsi="Arial" w:cs="Arial"/>
          <w:color w:val="000000"/>
          <w:sz w:val="48"/>
          <w:szCs w:val="48"/>
        </w:rPr>
      </w:pP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lastRenderedPageBreak/>
        <w:t>Ontwikkelingsplan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Leeg</w:t>
      </w:r>
      <w:proofErr w:type="spellEnd"/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sjabloon</w:t>
      </w:r>
      <w:proofErr w:type="spellEnd"/>
    </w:p>
    <w:p w14:paraId="73BCB6F7" w14:textId="77777777" w:rsidR="008358BE" w:rsidRPr="00C96912" w:rsidRDefault="007F2F0B">
      <w:pPr>
        <w:rPr>
          <w:rFonts w:ascii="Arial" w:eastAsia="Arial" w:hAnsi="Arial" w:cs="Arial"/>
          <w:sz w:val="24"/>
          <w:szCs w:val="24"/>
          <w:lang w:val="nl-BE"/>
        </w:rPr>
      </w:pPr>
      <w:r w:rsidRPr="00C96912">
        <w:rPr>
          <w:rFonts w:ascii="Arial" w:eastAsia="Arial" w:hAnsi="Arial" w:cs="Arial"/>
          <w:sz w:val="24"/>
          <w:szCs w:val="24"/>
          <w:lang w:val="nl-BE"/>
        </w:rPr>
        <w:t xml:space="preserve">Dit sjabloon is opgedeeld in huidige taken en extra/nieuwe taken. Bekijk eerst samen het huidige takenpakket en welke ontwikkelingen daarbinnen nodig zijn. Wanneer je taken wil gaan toevoegen aan het takenpakket, gebruik dan de tweede tabel. </w:t>
      </w:r>
    </w:p>
    <w:p w14:paraId="29C40E14" w14:textId="77777777" w:rsidR="008358BE" w:rsidRPr="00C96912" w:rsidRDefault="008358BE">
      <w:pPr>
        <w:rPr>
          <w:rFonts w:ascii="Arial" w:eastAsia="Arial" w:hAnsi="Arial" w:cs="Arial"/>
          <w:lang w:val="nl-BE"/>
        </w:rPr>
      </w:pPr>
    </w:p>
    <w:p w14:paraId="4353C73E" w14:textId="57302DD6" w:rsidR="008358BE" w:rsidRDefault="007F2F0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Huidige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taken</w:t>
      </w:r>
    </w:p>
    <w:tbl>
      <w:tblPr>
        <w:tblStyle w:val="a1"/>
        <w:tblW w:w="12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2446"/>
        <w:gridCol w:w="2438"/>
        <w:gridCol w:w="2444"/>
        <w:gridCol w:w="2445"/>
      </w:tblGrid>
      <w:tr w:rsidR="008358BE" w14:paraId="30218542" w14:textId="77777777">
        <w:tc>
          <w:tcPr>
            <w:tcW w:w="2437" w:type="dxa"/>
          </w:tcPr>
          <w:p w14:paraId="000F6B52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Taak</w:t>
            </w:r>
            <w:proofErr w:type="spellEnd"/>
          </w:p>
        </w:tc>
        <w:tc>
          <w:tcPr>
            <w:tcW w:w="2446" w:type="dxa"/>
          </w:tcPr>
          <w:p w14:paraId="6A94DB70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Ontwikkelingsdoel</w:t>
            </w:r>
            <w:proofErr w:type="spellEnd"/>
          </w:p>
        </w:tc>
        <w:tc>
          <w:tcPr>
            <w:tcW w:w="2438" w:type="dxa"/>
          </w:tcPr>
          <w:p w14:paraId="6BB34FCC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Acties</w:t>
            </w:r>
            <w:proofErr w:type="spellEnd"/>
          </w:p>
        </w:tc>
        <w:tc>
          <w:tcPr>
            <w:tcW w:w="2444" w:type="dxa"/>
          </w:tcPr>
          <w:p w14:paraId="5909331A" w14:textId="0CD8AF79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Planning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en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ondersteuning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organisatie</w:t>
            </w:r>
            <w:proofErr w:type="spellEnd"/>
          </w:p>
        </w:tc>
        <w:tc>
          <w:tcPr>
            <w:tcW w:w="2445" w:type="dxa"/>
          </w:tcPr>
          <w:p w14:paraId="50FA5F29" w14:textId="07B57781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Geplande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einddatum</w:t>
            </w:r>
            <w:proofErr w:type="spellEnd"/>
          </w:p>
        </w:tc>
      </w:tr>
      <w:tr w:rsidR="008358BE" w14:paraId="67FCBADD" w14:textId="77777777">
        <w:tc>
          <w:tcPr>
            <w:tcW w:w="2437" w:type="dxa"/>
          </w:tcPr>
          <w:p w14:paraId="1101F4E5" w14:textId="57B632B4" w:rsidR="008358BE" w:rsidRPr="00C96912" w:rsidRDefault="008358BE">
            <w:pPr>
              <w:rPr>
                <w:rFonts w:ascii="Arial" w:eastAsia="Arial" w:hAnsi="Arial" w:cs="Arial"/>
                <w:i/>
                <w:sz w:val="24"/>
                <w:szCs w:val="24"/>
                <w:lang w:val="nl-BE"/>
              </w:rPr>
            </w:pPr>
          </w:p>
        </w:tc>
        <w:tc>
          <w:tcPr>
            <w:tcW w:w="2446" w:type="dxa"/>
          </w:tcPr>
          <w:p w14:paraId="131CA659" w14:textId="03C40EFE" w:rsidR="008358BE" w:rsidRDefault="008358B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  <w:tc>
          <w:tcPr>
            <w:tcW w:w="2438" w:type="dxa"/>
          </w:tcPr>
          <w:p w14:paraId="4D265DCD" w14:textId="137FD375" w:rsidR="008358BE" w:rsidRDefault="008358B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E96786" w14:textId="29DFF749" w:rsidR="008358BE" w:rsidRDefault="008358B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  <w:tc>
          <w:tcPr>
            <w:tcW w:w="2445" w:type="dxa"/>
          </w:tcPr>
          <w:p w14:paraId="3C3568A8" w14:textId="77777777" w:rsidR="008358BE" w:rsidRDefault="008358B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8358BE" w14:paraId="0ACF02C9" w14:textId="77777777">
        <w:tc>
          <w:tcPr>
            <w:tcW w:w="2437" w:type="dxa"/>
          </w:tcPr>
          <w:p w14:paraId="65999536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4FFE2C28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4F0D7D1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6944C3D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23D757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1673BA38" w14:textId="77777777">
        <w:tc>
          <w:tcPr>
            <w:tcW w:w="2437" w:type="dxa"/>
          </w:tcPr>
          <w:p w14:paraId="42AA9C3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63871A5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E6C98E9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73317E9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E29036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0BA37283" w14:textId="77777777">
        <w:tc>
          <w:tcPr>
            <w:tcW w:w="2437" w:type="dxa"/>
          </w:tcPr>
          <w:p w14:paraId="70BBB43B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BFE3CFB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3766BA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10C08D5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5BBAB3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66226E13" w14:textId="77777777">
        <w:tc>
          <w:tcPr>
            <w:tcW w:w="2437" w:type="dxa"/>
          </w:tcPr>
          <w:p w14:paraId="186CBAC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E46E839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1478A75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097636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CC2E8B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1C791CA8" w14:textId="77777777">
        <w:tc>
          <w:tcPr>
            <w:tcW w:w="2437" w:type="dxa"/>
          </w:tcPr>
          <w:p w14:paraId="51E5B81A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74D4982E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ADF1BA4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C343106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949BA3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D4D22AF" w14:textId="77777777" w:rsidR="008358BE" w:rsidRDefault="008358BE">
      <w:pPr>
        <w:rPr>
          <w:rFonts w:ascii="Arial" w:eastAsia="Arial" w:hAnsi="Arial" w:cs="Arial"/>
          <w:sz w:val="24"/>
          <w:szCs w:val="24"/>
        </w:rPr>
      </w:pPr>
    </w:p>
    <w:p w14:paraId="4338829E" w14:textId="77777777" w:rsidR="008358BE" w:rsidRDefault="008358BE">
      <w:pPr>
        <w:rPr>
          <w:rFonts w:ascii="Arial" w:eastAsia="Arial" w:hAnsi="Arial" w:cs="Arial"/>
          <w:b/>
          <w:sz w:val="24"/>
          <w:szCs w:val="24"/>
        </w:rPr>
      </w:pPr>
    </w:p>
    <w:p w14:paraId="1F13EE51" w14:textId="77777777" w:rsidR="007F2F0B" w:rsidRDefault="007F2F0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1DC85E6" w14:textId="06F0E236" w:rsidR="008358BE" w:rsidRDefault="007F2F0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2. Extra/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nieuwe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taken</w:t>
      </w:r>
    </w:p>
    <w:tbl>
      <w:tblPr>
        <w:tblStyle w:val="a2"/>
        <w:tblW w:w="12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2446"/>
        <w:gridCol w:w="2438"/>
        <w:gridCol w:w="2444"/>
        <w:gridCol w:w="2445"/>
      </w:tblGrid>
      <w:tr w:rsidR="008358BE" w14:paraId="358466B9" w14:textId="77777777">
        <w:tc>
          <w:tcPr>
            <w:tcW w:w="2437" w:type="dxa"/>
          </w:tcPr>
          <w:p w14:paraId="6409ABD5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Extra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taak</w:t>
            </w:r>
            <w:proofErr w:type="spellEnd"/>
          </w:p>
        </w:tc>
        <w:tc>
          <w:tcPr>
            <w:tcW w:w="2446" w:type="dxa"/>
          </w:tcPr>
          <w:p w14:paraId="6211FE11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Ontwikkelingsdoel</w:t>
            </w:r>
            <w:proofErr w:type="spellEnd"/>
          </w:p>
        </w:tc>
        <w:tc>
          <w:tcPr>
            <w:tcW w:w="2438" w:type="dxa"/>
          </w:tcPr>
          <w:p w14:paraId="674CBD65" w14:textId="77777777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Acties</w:t>
            </w:r>
            <w:proofErr w:type="spellEnd"/>
          </w:p>
        </w:tc>
        <w:tc>
          <w:tcPr>
            <w:tcW w:w="2444" w:type="dxa"/>
          </w:tcPr>
          <w:p w14:paraId="060AC920" w14:textId="1AA21489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Planning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en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ondersteuning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organisatie</w:t>
            </w:r>
            <w:proofErr w:type="spellEnd"/>
          </w:p>
        </w:tc>
        <w:tc>
          <w:tcPr>
            <w:tcW w:w="2445" w:type="dxa"/>
          </w:tcPr>
          <w:p w14:paraId="66D286A5" w14:textId="66602EF8" w:rsidR="008358BE" w:rsidRDefault="007F2F0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Geplande</w:t>
            </w:r>
            <w:proofErr w:type="spellEnd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F2F0B">
              <w:rPr>
                <w:rFonts w:ascii="Arial" w:eastAsia="Arial" w:hAnsi="Arial" w:cs="Arial"/>
                <w:b/>
                <w:sz w:val="24"/>
                <w:szCs w:val="24"/>
              </w:rPr>
              <w:t>einddatum</w:t>
            </w:r>
            <w:proofErr w:type="spellEnd"/>
          </w:p>
        </w:tc>
      </w:tr>
      <w:tr w:rsidR="008358BE" w14:paraId="6F0E00EC" w14:textId="77777777">
        <w:tc>
          <w:tcPr>
            <w:tcW w:w="2437" w:type="dxa"/>
          </w:tcPr>
          <w:p w14:paraId="33658792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90EC70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6F53879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8843BE5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FA9409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21917B45" w14:textId="77777777">
        <w:tc>
          <w:tcPr>
            <w:tcW w:w="2437" w:type="dxa"/>
          </w:tcPr>
          <w:p w14:paraId="07464E0E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F2D2D5A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331AD5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D49031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CAC85B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5B66E5B5" w14:textId="77777777">
        <w:tc>
          <w:tcPr>
            <w:tcW w:w="2437" w:type="dxa"/>
          </w:tcPr>
          <w:p w14:paraId="6532C0B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718CEC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DC08F84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F4E86C8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295799B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5DFF2DCA" w14:textId="77777777">
        <w:tc>
          <w:tcPr>
            <w:tcW w:w="2437" w:type="dxa"/>
          </w:tcPr>
          <w:p w14:paraId="158725A7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7CBC236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8A7E96F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CB3234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F5C964F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0671322E" w14:textId="77777777">
        <w:tc>
          <w:tcPr>
            <w:tcW w:w="2437" w:type="dxa"/>
          </w:tcPr>
          <w:p w14:paraId="218C771A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4C1D652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B47D245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D5A69A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094C5B3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8BE" w14:paraId="5AD75AD4" w14:textId="77777777">
        <w:tc>
          <w:tcPr>
            <w:tcW w:w="2437" w:type="dxa"/>
          </w:tcPr>
          <w:p w14:paraId="3F9ED37F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14:paraId="4B247F3C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232014E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368E560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A347E1F" w14:textId="77777777" w:rsidR="008358BE" w:rsidRDefault="00835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2C4629E" w14:textId="77777777" w:rsidR="008358BE" w:rsidRDefault="008358BE">
      <w:pPr>
        <w:rPr>
          <w:rFonts w:ascii="Arial" w:eastAsia="Arial" w:hAnsi="Arial" w:cs="Arial"/>
          <w:sz w:val="24"/>
          <w:szCs w:val="24"/>
        </w:rPr>
      </w:pPr>
    </w:p>
    <w:sectPr w:rsidR="008358BE">
      <w:footerReference w:type="default" r:id="rId8"/>
      <w:pgSz w:w="15840" w:h="12240" w:orient="landscape"/>
      <w:pgMar w:top="1440" w:right="1800" w:bottom="1440" w:left="180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7888" w14:textId="77777777" w:rsidR="00A13530" w:rsidRDefault="00A13530" w:rsidP="00641CD6">
      <w:pPr>
        <w:spacing w:after="0" w:line="240" w:lineRule="auto"/>
      </w:pPr>
      <w:r>
        <w:separator/>
      </w:r>
    </w:p>
  </w:endnote>
  <w:endnote w:type="continuationSeparator" w:id="0">
    <w:p w14:paraId="001D1301" w14:textId="77777777" w:rsidR="00A13530" w:rsidRDefault="00A13530" w:rsidP="0064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04E0" w14:textId="7C8B33A1" w:rsidR="00641CD6" w:rsidRPr="003F767F" w:rsidRDefault="003F767F" w:rsidP="003F767F">
    <w:pPr>
      <w:pStyle w:val="Footer"/>
      <w:jc w:val="center"/>
      <w:rPr>
        <w:color w:val="808080" w:themeColor="background1" w:themeShade="80"/>
      </w:rPr>
    </w:pPr>
    <w:r w:rsidRPr="00641CD6">
      <w:rPr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62CBBF7D" wp14:editId="3D7DF7CD">
          <wp:simplePos x="0" y="0"/>
          <wp:positionH relativeFrom="column">
            <wp:posOffset>-676275</wp:posOffset>
          </wp:positionH>
          <wp:positionV relativeFrom="paragraph">
            <wp:posOffset>-110490</wp:posOffset>
          </wp:positionV>
          <wp:extent cx="419100" cy="419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1CD6">
      <w:rPr>
        <w:color w:val="808080" w:themeColor="background1" w:themeShade="80"/>
      </w:rPr>
      <w:t>maakdematch.be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2088" w14:textId="77777777" w:rsidR="00A13530" w:rsidRDefault="00A13530" w:rsidP="00641CD6">
      <w:pPr>
        <w:spacing w:after="0" w:line="240" w:lineRule="auto"/>
      </w:pPr>
      <w:r>
        <w:separator/>
      </w:r>
    </w:p>
  </w:footnote>
  <w:footnote w:type="continuationSeparator" w:id="0">
    <w:p w14:paraId="7EA29246" w14:textId="77777777" w:rsidR="00A13530" w:rsidRDefault="00A13530" w:rsidP="0064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63CD8"/>
    <w:multiLevelType w:val="multilevel"/>
    <w:tmpl w:val="CCB6089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BE"/>
    <w:rsid w:val="001E4E94"/>
    <w:rsid w:val="003F767F"/>
    <w:rsid w:val="00641CD6"/>
    <w:rsid w:val="007F2F0B"/>
    <w:rsid w:val="008358BE"/>
    <w:rsid w:val="008E5B06"/>
    <w:rsid w:val="00A13530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EBFE9"/>
  <w15:docId w15:val="{4D42E020-5D65-4C83-A4C9-295C948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lH6BT6hE0bscAG1HNiNARKAnA==">CgMxLjAyDmgueW1sN2loNTNlNG1zOAByITFhb0J2Y0VCa1dPNllCM3oxOGd0UVJMUmQwb2o2LTJBUQ==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ENGELS Laura</cp:lastModifiedBy>
  <cp:revision>2</cp:revision>
  <dcterms:created xsi:type="dcterms:W3CDTF">2025-10-20T12:03:00Z</dcterms:created>
  <dcterms:modified xsi:type="dcterms:W3CDTF">2025-10-20T12:03:00Z</dcterms:modified>
</cp:coreProperties>
</file>