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Ontwikkelingsplan - Voorbeeld </w:t>
      </w:r>
    </w:p>
    <w:p w:rsidR="00000000" w:rsidDel="00000000" w:rsidP="00000000" w:rsidRDefault="00000000" w:rsidRPr="00000000" w14:paraId="00000002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Huidige taken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1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440"/>
        <w:gridCol w:w="2445"/>
        <w:gridCol w:w="2439"/>
        <w:gridCol w:w="2442"/>
        <w:gridCol w:w="2444"/>
        <w:tblGridChange w:id="0">
          <w:tblGrid>
            <w:gridCol w:w="2440"/>
            <w:gridCol w:w="2445"/>
            <w:gridCol w:w="2439"/>
            <w:gridCol w:w="2442"/>
            <w:gridCol w:w="24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Taak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Ontwikkelingsdoel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Ondersteuning vanuit organisatie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Evaluatiemoment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Machine bedienen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Volledig zelfstandig instellen en bedienen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Interne training, oefenen onder begeleiding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Vrijstelling 1 dag per week voor training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1 maand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Werkplaats opruimen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13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yml7ih53e4m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Extra/nieuwe taken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1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442"/>
        <w:gridCol w:w="2444"/>
        <w:gridCol w:w="2434"/>
        <w:gridCol w:w="2447"/>
        <w:gridCol w:w="2443"/>
        <w:tblGridChange w:id="0">
          <w:tblGrid>
            <w:gridCol w:w="2442"/>
            <w:gridCol w:w="2444"/>
            <w:gridCol w:w="2434"/>
            <w:gridCol w:w="2447"/>
            <w:gridCol w:w="24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Extra taak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Ontwikkelingsdoel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Ondersteuning vanuit organisatie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Evaluatiemoment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Nieuwe machine leren bedienen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Zelfstandig storingen oplossen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Externe cursus volgen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Financiële tussenkomst + 2 dagen opleiding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3 maanden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Kwaliteitscontrole uitvoeren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Zelfstandig productcontroles doen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Shadowing bij ervaren collega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Begeleiding door kwaliteitsmedewerker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6 weken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rFonts w:ascii="Arial" w:cs="Arial" w:eastAsia="Arial" w:hAnsi="Arial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Ontwikkelingsplan - Leeg sjabloon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Dit sjabloon is opgedeeld in huidige taken en extra/nieuwe taken. Bekijk eerst samen het huidige takenpakket en welke ontwikkelingen daarbinnen nodig zijn. Wanneer je taken wil gaan toevoegen aan het takenpakket, gebruik dan de tweede tabel.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Huidige taken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21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437"/>
        <w:gridCol w:w="2446"/>
        <w:gridCol w:w="2438"/>
        <w:gridCol w:w="2444"/>
        <w:gridCol w:w="2445"/>
        <w:tblGridChange w:id="0">
          <w:tblGrid>
            <w:gridCol w:w="2437"/>
            <w:gridCol w:w="2446"/>
            <w:gridCol w:w="2438"/>
            <w:gridCol w:w="2444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Taak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Ontwikkelingsdoel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Acties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Ondersteuning vanuit organisatie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Evaluatiemoment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Bv. communicatie met klanten over bestellingen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Werken aan assertieve communicatie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Training volgen rond assertiviteit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Via organisatie X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Extra/nieuwe taken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21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437"/>
        <w:gridCol w:w="2446"/>
        <w:gridCol w:w="2438"/>
        <w:gridCol w:w="2444"/>
        <w:gridCol w:w="2445"/>
        <w:tblGridChange w:id="0">
          <w:tblGrid>
            <w:gridCol w:w="2437"/>
            <w:gridCol w:w="2446"/>
            <w:gridCol w:w="2438"/>
            <w:gridCol w:w="2444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Extra taak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Ontwikkelingsdoel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Ondersteuning vanuit organisatie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Evaluatiemoment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lH6BT6hE0bscAG1HNiNARKAnA==">CgMxLjAyDmgueW1sN2loNTNlNG1zOAByITFhb0J2Y0VCa1dPNllCM3oxOGd0UVJMUmQwb2o2LTJBUQ==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2025-09-05T20:02:00Z</dcterms:created>
  <dc:creator>python-docx</dc:creator>
</cp:coreProperties>
</file>